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3F" w:rsidRPr="00A4094C" w:rsidRDefault="0063393F" w:rsidP="00A4094C">
      <w:pPr>
        <w:pStyle w:val="BodyText1"/>
        <w:shd w:val="clear" w:color="auto" w:fill="auto"/>
        <w:spacing w:before="0" w:after="160" w:line="360" w:lineRule="auto"/>
        <w:ind w:left="5103" w:hanging="25"/>
        <w:jc w:val="center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ՀԱՍՏԱՏՎԱԾ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</w:p>
    <w:p w:rsidR="0063393F" w:rsidRPr="009B707A" w:rsidRDefault="0063393F" w:rsidP="009B707A">
      <w:pPr>
        <w:pStyle w:val="BodyText1"/>
        <w:shd w:val="clear" w:color="auto" w:fill="auto"/>
        <w:tabs>
          <w:tab w:val="right" w:pos="7570"/>
          <w:tab w:val="right" w:pos="8135"/>
          <w:tab w:val="center" w:pos="8369"/>
        </w:tabs>
        <w:spacing w:before="0" w:after="160" w:line="360" w:lineRule="auto"/>
        <w:ind w:left="5103" w:hanging="25"/>
        <w:jc w:val="center"/>
        <w:rPr>
          <w:rFonts w:ascii="GHEA Grapalat" w:hAnsi="GHEA Grapalat"/>
          <w:sz w:val="24"/>
          <w:szCs w:val="24"/>
          <w:lang w:val="en-US"/>
        </w:rPr>
      </w:pPr>
      <w:r w:rsidRPr="00A4094C">
        <w:rPr>
          <w:rFonts w:ascii="GHEA Grapalat" w:hAnsi="GHEA Grapalat" w:cs="Sylfaen"/>
          <w:sz w:val="24"/>
          <w:szCs w:val="24"/>
        </w:rPr>
        <w:t>Եվրասիական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տնտեսական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eastAsia="MS Mincho" w:hAnsi="MS Mincho" w:cs="MS Mincho"/>
          <w:sz w:val="24"/>
          <w:szCs w:val="24"/>
        </w:rPr>
        <w:t> 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խորհրդի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eastAsia="MS Mincho" w:hAnsi="MS Mincho" w:cs="MS Mincho"/>
          <w:sz w:val="24"/>
          <w:szCs w:val="24"/>
        </w:rPr>
        <w:t> </w:t>
      </w:r>
      <w:r w:rsidR="009B707A">
        <w:rPr>
          <w:rFonts w:ascii="GHEA Grapalat" w:eastAsia="MS Mincho" w:hAnsi="GHEA Grapalat" w:cs="MS Mincho"/>
          <w:sz w:val="24"/>
          <w:szCs w:val="24"/>
        </w:rPr>
        <w:br/>
        <w:t>«</w:t>
      </w:r>
      <w:r w:rsidR="009B707A">
        <w:rPr>
          <w:rFonts w:ascii="GHEA Grapalat" w:eastAsia="MS Mincho" w:hAnsi="GHEA Grapalat" w:cs="MS Mincho"/>
          <w:sz w:val="24"/>
          <w:szCs w:val="24"/>
          <w:lang w:val="en-US"/>
        </w:rPr>
        <w:t>12</w:t>
      </w:r>
      <w:r w:rsidR="009B707A">
        <w:rPr>
          <w:rFonts w:ascii="GHEA Grapalat" w:eastAsia="MS Mincho" w:hAnsi="GHEA Grapalat" w:cs="MS Mincho"/>
          <w:sz w:val="24"/>
          <w:szCs w:val="24"/>
        </w:rPr>
        <w:t>»</w:t>
      </w:r>
      <w:r w:rsidR="009B707A">
        <w:rPr>
          <w:rFonts w:ascii="GHEA Grapalat" w:eastAsia="MS Mincho" w:hAnsi="GHEA Grapalat" w:cs="MS Mincho"/>
          <w:sz w:val="24"/>
          <w:szCs w:val="24"/>
          <w:lang w:val="en-US"/>
        </w:rPr>
        <w:t xml:space="preserve"> </w:t>
      </w:r>
      <w:proofErr w:type="spellStart"/>
      <w:r w:rsidR="009B707A">
        <w:rPr>
          <w:rFonts w:ascii="GHEA Grapalat" w:eastAsia="MS Mincho" w:hAnsi="GHEA Grapalat" w:cs="MS Mincho"/>
          <w:sz w:val="24"/>
          <w:szCs w:val="24"/>
          <w:lang w:val="en-US"/>
        </w:rPr>
        <w:t>մայիս</w:t>
      </w:r>
      <w:proofErr w:type="spellEnd"/>
      <w:r w:rsidR="00A4094C" w:rsidRPr="00A4094C">
        <w:rPr>
          <w:rFonts w:ascii="GHEA Grapalat" w:eastAsia="MS Mincho" w:hAnsi="GHEA Grapalat" w:cs="MS Mincho"/>
          <w:sz w:val="24"/>
          <w:szCs w:val="24"/>
        </w:rPr>
        <w:t xml:space="preserve">ի </w:t>
      </w:r>
      <w:r w:rsidR="009B707A">
        <w:rPr>
          <w:rFonts w:ascii="GHEA Grapalat" w:hAnsi="GHEA Grapalat"/>
          <w:sz w:val="24"/>
          <w:szCs w:val="24"/>
        </w:rPr>
        <w:t>2</w:t>
      </w:r>
      <w:r w:rsidR="009B707A">
        <w:rPr>
          <w:rFonts w:ascii="GHEA Grapalat" w:hAnsi="GHEA Grapalat"/>
          <w:sz w:val="24"/>
          <w:szCs w:val="24"/>
          <w:lang w:val="en-US"/>
        </w:rPr>
        <w:t xml:space="preserve">15 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թվականի</w:t>
      </w:r>
      <w:r w:rsidR="00A4094C" w:rsidRPr="00A4094C">
        <w:rPr>
          <w:rFonts w:ascii="GHEA Grapalat" w:hAnsi="GHEA Grapalat" w:cs="Sylfaen"/>
          <w:sz w:val="24"/>
          <w:szCs w:val="24"/>
        </w:rPr>
        <w:br/>
      </w:r>
      <w:r w:rsidRPr="00A4094C">
        <w:rPr>
          <w:rFonts w:ascii="GHEA Grapalat" w:hAnsi="GHEA Grapalat" w:cs="Sylfaen"/>
          <w:sz w:val="24"/>
          <w:szCs w:val="24"/>
        </w:rPr>
        <w:t>թիվ</w:t>
      </w:r>
      <w:r w:rsidR="009B707A">
        <w:rPr>
          <w:rFonts w:ascii="GHEA Grapalat" w:hAnsi="GHEA Grapalat"/>
          <w:sz w:val="24"/>
          <w:szCs w:val="24"/>
          <w:lang w:val="en-US"/>
        </w:rPr>
        <w:t xml:space="preserve"> 46 </w:t>
      </w:r>
      <w:r w:rsidRPr="00A4094C">
        <w:rPr>
          <w:rFonts w:ascii="GHEA Grapalat" w:hAnsi="GHEA Grapalat" w:cs="Sylfaen"/>
          <w:sz w:val="24"/>
          <w:szCs w:val="24"/>
        </w:rPr>
        <w:t>որոշմամբ</w:t>
      </w:r>
      <w:r w:rsidRPr="00A4094C">
        <w:rPr>
          <w:rFonts w:ascii="GHEA Grapalat" w:hAnsi="GHEA Grapalat"/>
          <w:sz w:val="24"/>
          <w:szCs w:val="24"/>
        </w:rPr>
        <w:t xml:space="preserve"> </w:t>
      </w:r>
    </w:p>
    <w:p w:rsidR="00B30CBC" w:rsidRPr="00A4094C" w:rsidRDefault="00B30CBC" w:rsidP="00A4094C">
      <w:pPr>
        <w:pStyle w:val="BodyText1"/>
        <w:shd w:val="clear" w:color="auto" w:fill="auto"/>
        <w:tabs>
          <w:tab w:val="right" w:pos="7570"/>
          <w:tab w:val="right" w:pos="8135"/>
          <w:tab w:val="center" w:pos="8369"/>
        </w:tabs>
        <w:spacing w:before="0" w:after="160" w:line="360" w:lineRule="auto"/>
        <w:ind w:left="1134" w:right="1133" w:hanging="25"/>
        <w:jc w:val="center"/>
        <w:rPr>
          <w:rFonts w:ascii="GHEA Grapalat" w:hAnsi="GHEA Grapalat"/>
          <w:sz w:val="24"/>
          <w:szCs w:val="24"/>
        </w:rPr>
      </w:pPr>
    </w:p>
    <w:p w:rsidR="00B30CBC" w:rsidRPr="00A4094C" w:rsidRDefault="0063393F" w:rsidP="00A4094C">
      <w:pPr>
        <w:pStyle w:val="Bodytext20"/>
        <w:shd w:val="clear" w:color="auto" w:fill="auto"/>
        <w:spacing w:after="160" w:line="360" w:lineRule="auto"/>
        <w:ind w:left="1134" w:right="1133" w:hanging="25"/>
        <w:jc w:val="center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ՀԻՄՆԱԴՐՈՒՅԹ</w:t>
      </w:r>
      <w:r w:rsidRPr="00A4094C">
        <w:rPr>
          <w:rFonts w:ascii="GHEA Grapalat" w:hAnsi="GHEA Grapalat"/>
          <w:sz w:val="24"/>
          <w:szCs w:val="24"/>
        </w:rPr>
        <w:t xml:space="preserve"> </w:t>
      </w:r>
    </w:p>
    <w:p w:rsidR="0063393F" w:rsidRPr="00A4094C" w:rsidRDefault="0063393F" w:rsidP="00A4094C">
      <w:pPr>
        <w:pStyle w:val="Bodytext20"/>
        <w:shd w:val="clear" w:color="auto" w:fill="auto"/>
        <w:spacing w:after="160" w:line="360" w:lineRule="auto"/>
        <w:ind w:left="1134" w:right="1133" w:hanging="25"/>
        <w:jc w:val="center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Եվրասիական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տնտեսական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միության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շրջանակներում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ծառայությունների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միասնական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շուկայի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ապահովման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հարցերով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մասին</w:t>
      </w:r>
    </w:p>
    <w:p w:rsidR="00B30CBC" w:rsidRPr="00A4094C" w:rsidRDefault="00B30CBC" w:rsidP="00A4094C">
      <w:pPr>
        <w:pStyle w:val="Bodytext20"/>
        <w:shd w:val="clear" w:color="auto" w:fill="auto"/>
        <w:spacing w:after="160" w:line="360" w:lineRule="auto"/>
        <w:ind w:left="1134" w:right="1133" w:hanging="25"/>
        <w:jc w:val="center"/>
        <w:rPr>
          <w:rFonts w:ascii="GHEA Grapalat" w:hAnsi="GHEA Grapalat"/>
          <w:sz w:val="24"/>
          <w:szCs w:val="24"/>
        </w:rPr>
      </w:pP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Սույն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հիմնադրույթը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մշակվել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Եվրասիական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տնտեսական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բարձրագույն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խորհրդի</w:t>
      </w:r>
      <w:r w:rsidRPr="00A4094C">
        <w:rPr>
          <w:rFonts w:ascii="GHEA Grapalat" w:hAnsi="GHEA Grapalat"/>
          <w:sz w:val="24"/>
          <w:szCs w:val="24"/>
        </w:rPr>
        <w:t xml:space="preserve"> 2014 </w:t>
      </w:r>
      <w:r w:rsidRPr="00A4094C">
        <w:rPr>
          <w:rFonts w:ascii="GHEA Grapalat" w:hAnsi="GHEA Grapalat" w:cs="Sylfaen"/>
          <w:sz w:val="24"/>
          <w:szCs w:val="24"/>
        </w:rPr>
        <w:t>թվականի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դեկտեմբերի</w:t>
      </w:r>
      <w:r w:rsidRPr="00A4094C">
        <w:rPr>
          <w:rFonts w:ascii="GHEA Grapalat" w:hAnsi="GHEA Grapalat"/>
          <w:sz w:val="24"/>
          <w:szCs w:val="24"/>
        </w:rPr>
        <w:t xml:space="preserve"> 23-</w:t>
      </w:r>
      <w:r w:rsidRPr="00A4094C">
        <w:rPr>
          <w:rFonts w:ascii="GHEA Grapalat" w:hAnsi="GHEA Grapalat" w:cs="Sylfaen"/>
          <w:sz w:val="24"/>
          <w:szCs w:val="24"/>
        </w:rPr>
        <w:t>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թիվ</w:t>
      </w:r>
      <w:r w:rsidRPr="00A4094C">
        <w:rPr>
          <w:rFonts w:ascii="GHEA Grapalat" w:hAnsi="GHEA Grapalat"/>
          <w:sz w:val="24"/>
          <w:szCs w:val="24"/>
        </w:rPr>
        <w:t xml:space="preserve"> 110 </w:t>
      </w:r>
      <w:r w:rsidRPr="00A4094C">
        <w:rPr>
          <w:rFonts w:ascii="GHEA Grapalat" w:hAnsi="GHEA Grapalat" w:cs="Sylfaen"/>
          <w:sz w:val="24"/>
          <w:szCs w:val="24"/>
        </w:rPr>
        <w:t>որոշման</w:t>
      </w:r>
      <w:r w:rsidRPr="00A4094C">
        <w:rPr>
          <w:rFonts w:ascii="GHEA Grapalat" w:hAnsi="GHEA Grapalat"/>
          <w:sz w:val="24"/>
          <w:szCs w:val="24"/>
        </w:rPr>
        <w:t xml:space="preserve"> 2-</w:t>
      </w:r>
      <w:r w:rsidRPr="00A4094C">
        <w:rPr>
          <w:rFonts w:ascii="GHEA Grapalat" w:hAnsi="GHEA Grapalat" w:cs="Sylfaen"/>
          <w:sz w:val="24"/>
          <w:szCs w:val="24"/>
        </w:rPr>
        <w:t>րդ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կետի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իրագործման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նպատակով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սահմանում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Եվրասիական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տնտեսական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միության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շրջանակներում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ծառայությունների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միասնական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շուկայի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ապահովման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հարցերով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կարգը</w:t>
      </w:r>
      <w:r w:rsidRPr="00A4094C">
        <w:rPr>
          <w:rFonts w:ascii="GHEA Grapalat" w:hAnsi="GHEA Grapalat"/>
          <w:sz w:val="24"/>
          <w:szCs w:val="24"/>
        </w:rPr>
        <w:t xml:space="preserve">: 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2.</w:t>
      </w:r>
      <w:r w:rsidRPr="00A4094C">
        <w:rPr>
          <w:rFonts w:ascii="GHEA Grapalat" w:hAnsi="GHEA Grapalat"/>
          <w:sz w:val="24"/>
          <w:szCs w:val="24"/>
        </w:rPr>
        <w:tab/>
      </w:r>
      <w:r w:rsidR="00B30CBC" w:rsidRPr="00A4094C">
        <w:rPr>
          <w:rFonts w:ascii="GHEA Grapalat" w:hAnsi="GHEA Grapalat" w:cs="Sylfaen"/>
          <w:sz w:val="24"/>
          <w:szCs w:val="24"/>
        </w:rPr>
        <w:t>Սույն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Հիմնադրույթում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գործածվող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հասկացությունները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կիրառվում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են</w:t>
      </w:r>
      <w:r w:rsidR="00B30CBC" w:rsidRPr="00A4094C">
        <w:rPr>
          <w:rFonts w:ascii="GHEA Grapalat" w:hAnsi="GHEA Grapalat"/>
          <w:sz w:val="24"/>
          <w:szCs w:val="24"/>
        </w:rPr>
        <w:t xml:space="preserve"> «</w:t>
      </w:r>
      <w:r w:rsidR="00B30CBC" w:rsidRPr="00A4094C">
        <w:rPr>
          <w:rFonts w:ascii="GHEA Grapalat" w:hAnsi="GHEA Grapalat" w:cs="Sylfaen"/>
          <w:sz w:val="24"/>
          <w:szCs w:val="24"/>
        </w:rPr>
        <w:t>Եվրասիական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տնտեսական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միության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մասին</w:t>
      </w:r>
      <w:r w:rsidR="00B30CBC" w:rsidRPr="00A4094C">
        <w:rPr>
          <w:rFonts w:ascii="GHEA Grapalat" w:hAnsi="GHEA Grapalat"/>
          <w:sz w:val="24"/>
          <w:szCs w:val="24"/>
        </w:rPr>
        <w:t xml:space="preserve">» 2014 </w:t>
      </w:r>
      <w:r w:rsidR="00B30CBC" w:rsidRPr="00A4094C">
        <w:rPr>
          <w:rFonts w:ascii="GHEA Grapalat" w:hAnsi="GHEA Grapalat" w:cs="Sylfaen"/>
          <w:sz w:val="24"/>
          <w:szCs w:val="24"/>
        </w:rPr>
        <w:t>թվականի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մայիսի</w:t>
      </w:r>
      <w:r w:rsidR="00B30CBC" w:rsidRPr="00A4094C">
        <w:rPr>
          <w:rFonts w:ascii="GHEA Grapalat" w:hAnsi="GHEA Grapalat"/>
          <w:sz w:val="24"/>
          <w:szCs w:val="24"/>
        </w:rPr>
        <w:t xml:space="preserve"> 29-</w:t>
      </w:r>
      <w:r w:rsidR="00B30CBC" w:rsidRPr="00A4094C">
        <w:rPr>
          <w:rFonts w:ascii="GHEA Grapalat" w:hAnsi="GHEA Grapalat" w:cs="Sylfaen"/>
          <w:sz w:val="24"/>
          <w:szCs w:val="24"/>
        </w:rPr>
        <w:t>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պայմանագրով</w:t>
      </w:r>
      <w:r w:rsidR="00B30CBC" w:rsidRPr="00A4094C">
        <w:rPr>
          <w:rFonts w:ascii="GHEA Grapalat" w:hAnsi="GHEA Grapalat"/>
          <w:sz w:val="24"/>
          <w:szCs w:val="24"/>
        </w:rPr>
        <w:t xml:space="preserve"> (</w:t>
      </w:r>
      <w:r w:rsidR="00B30CBC" w:rsidRPr="00A4094C">
        <w:rPr>
          <w:rFonts w:ascii="GHEA Grapalat" w:hAnsi="GHEA Grapalat" w:cs="Sylfaen"/>
          <w:sz w:val="24"/>
          <w:szCs w:val="24"/>
        </w:rPr>
        <w:t>այսուհետ՝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Միության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մասին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պայմանագիր</w:t>
      </w:r>
      <w:r w:rsidR="00B30CBC" w:rsidRPr="00A4094C">
        <w:rPr>
          <w:rFonts w:ascii="GHEA Grapalat" w:hAnsi="GHEA Grapalat"/>
          <w:sz w:val="24"/>
          <w:szCs w:val="24"/>
        </w:rPr>
        <w:t xml:space="preserve">)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B30CBC" w:rsidRPr="00A4094C">
        <w:rPr>
          <w:rFonts w:ascii="GHEA Grapalat" w:hAnsi="GHEA Grapalat"/>
          <w:sz w:val="24"/>
          <w:szCs w:val="24"/>
        </w:rPr>
        <w:t xml:space="preserve"> «</w:t>
      </w:r>
      <w:r w:rsidR="00B30CBC" w:rsidRPr="00A4094C">
        <w:rPr>
          <w:rFonts w:ascii="GHEA Grapalat" w:hAnsi="GHEA Grapalat" w:cs="Sylfaen"/>
          <w:sz w:val="24"/>
          <w:szCs w:val="24"/>
        </w:rPr>
        <w:t>Ծառայությունների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առ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B30CBC" w:rsidRPr="00A4094C">
        <w:rPr>
          <w:rFonts w:ascii="GHEA Grapalat" w:hAnsi="GHEA Grapalat" w:cs="Sylfaen"/>
          <w:sz w:val="24"/>
          <w:szCs w:val="24"/>
        </w:rPr>
        <w:t>տրի</w:t>
      </w:r>
      <w:r w:rsidR="00B30CBC" w:rsidRPr="00A4094C">
        <w:rPr>
          <w:rFonts w:ascii="GHEA Grapalat" w:hAnsi="GHEA Grapalat"/>
          <w:sz w:val="24"/>
          <w:szCs w:val="24"/>
        </w:rPr>
        <w:t xml:space="preserve">, </w:t>
      </w:r>
      <w:r w:rsidR="00B30CBC" w:rsidRPr="00A4094C">
        <w:rPr>
          <w:rFonts w:ascii="GHEA Grapalat" w:hAnsi="GHEA Grapalat" w:cs="Sylfaen"/>
          <w:sz w:val="24"/>
          <w:szCs w:val="24"/>
        </w:rPr>
        <w:t>հիմնադրման</w:t>
      </w:r>
      <w:r w:rsidR="00B30CBC" w:rsidRPr="00A4094C">
        <w:rPr>
          <w:rFonts w:ascii="GHEA Grapalat" w:hAnsi="GHEA Grapalat"/>
          <w:sz w:val="24"/>
          <w:szCs w:val="24"/>
        </w:rPr>
        <w:t xml:space="preserve">, </w:t>
      </w:r>
      <w:r w:rsidR="00B30CBC"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ներդրումների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իրականացման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մասին</w:t>
      </w:r>
      <w:r w:rsidR="00B30CBC" w:rsidRPr="00A4094C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արձանագրությամբ</w:t>
      </w:r>
      <w:r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սահմանված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իմաստներով</w:t>
      </w:r>
      <w:r w:rsidR="00B30CBC" w:rsidRPr="00A4094C">
        <w:rPr>
          <w:rFonts w:ascii="GHEA Grapalat" w:hAnsi="GHEA Grapalat"/>
          <w:sz w:val="24"/>
          <w:szCs w:val="24"/>
        </w:rPr>
        <w:t xml:space="preserve"> (</w:t>
      </w:r>
      <w:r w:rsidR="00B30CBC" w:rsidRPr="00A4094C">
        <w:rPr>
          <w:rFonts w:ascii="GHEA Grapalat" w:hAnsi="GHEA Grapalat" w:cs="Sylfaen"/>
          <w:sz w:val="24"/>
          <w:szCs w:val="24"/>
        </w:rPr>
        <w:t>Միության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մասին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պայմանագրի</w:t>
      </w:r>
      <w:r w:rsidR="00B30CBC" w:rsidRPr="00A4094C">
        <w:rPr>
          <w:rFonts w:ascii="GHEA Grapalat" w:hAnsi="GHEA Grapalat"/>
          <w:sz w:val="24"/>
          <w:szCs w:val="24"/>
        </w:rPr>
        <w:t xml:space="preserve"> 16-</w:t>
      </w:r>
      <w:r w:rsidR="00B30CBC" w:rsidRPr="00A4094C">
        <w:rPr>
          <w:rFonts w:ascii="GHEA Grapalat" w:hAnsi="GHEA Grapalat" w:cs="Sylfaen"/>
          <w:sz w:val="24"/>
          <w:szCs w:val="24"/>
        </w:rPr>
        <w:t>րդ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հավելված</w:t>
      </w:r>
      <w:r w:rsidR="00B30CBC" w:rsidRPr="00A4094C">
        <w:rPr>
          <w:rFonts w:ascii="GHEA Grapalat" w:hAnsi="GHEA Grapalat"/>
          <w:sz w:val="24"/>
          <w:szCs w:val="24"/>
        </w:rPr>
        <w:t>)</w:t>
      </w:r>
      <w:r w:rsidR="00B30CBC" w:rsidRPr="00A4094C">
        <w:rPr>
          <w:rFonts w:ascii="GHEA Grapalat" w:hAnsi="GHEA Grapalat" w:cs="Tahoma"/>
          <w:sz w:val="24"/>
          <w:szCs w:val="24"/>
        </w:rPr>
        <w:t>։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3.</w:t>
      </w:r>
      <w:r w:rsidRPr="00A4094C">
        <w:rPr>
          <w:rFonts w:ascii="GHEA Grapalat" w:hAnsi="GHEA Grapalat"/>
          <w:sz w:val="24"/>
          <w:szCs w:val="24"/>
        </w:rPr>
        <w:tab/>
      </w:r>
      <w:r w:rsidR="00B30CBC" w:rsidRPr="00A4094C">
        <w:rPr>
          <w:rFonts w:ascii="GHEA Grapalat" w:hAnsi="GHEA Grapalat" w:cs="Sylfaen"/>
          <w:sz w:val="24"/>
          <w:szCs w:val="24"/>
        </w:rPr>
        <w:t>Իր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ընթացքում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խումբ</w:t>
      </w:r>
      <w:r w:rsidR="00831607" w:rsidRPr="00A4094C">
        <w:rPr>
          <w:rFonts w:ascii="GHEA Grapalat" w:hAnsi="GHEA Grapalat" w:cs="Sylfaen"/>
          <w:sz w:val="24"/>
          <w:szCs w:val="24"/>
        </w:rPr>
        <w:t>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առաջնորդվում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է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Միության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մասին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պայմանագրի</w:t>
      </w:r>
      <w:r w:rsidR="00B30CBC" w:rsidRPr="00A4094C">
        <w:rPr>
          <w:rFonts w:ascii="GHEA Grapalat" w:hAnsi="GHEA Grapalat"/>
          <w:sz w:val="24"/>
          <w:szCs w:val="24"/>
        </w:rPr>
        <w:t xml:space="preserve"> XV </w:t>
      </w:r>
      <w:r w:rsidR="00B30CBC" w:rsidRPr="00A4094C">
        <w:rPr>
          <w:rFonts w:ascii="GHEA Grapalat" w:hAnsi="GHEA Grapalat" w:cs="Sylfaen"/>
          <w:sz w:val="24"/>
          <w:szCs w:val="24"/>
        </w:rPr>
        <w:t>բաժնով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B30CBC" w:rsidRPr="00A4094C">
        <w:rPr>
          <w:rFonts w:ascii="GHEA Grapalat" w:hAnsi="GHEA Grapalat"/>
          <w:sz w:val="24"/>
          <w:szCs w:val="24"/>
        </w:rPr>
        <w:t xml:space="preserve"> «</w:t>
      </w:r>
      <w:r w:rsidR="00B30CBC" w:rsidRPr="00A4094C">
        <w:rPr>
          <w:rFonts w:ascii="GHEA Grapalat" w:hAnsi="GHEA Grapalat" w:cs="Sylfaen"/>
          <w:sz w:val="24"/>
          <w:szCs w:val="24"/>
        </w:rPr>
        <w:t>Ծառայությունների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առ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B30CBC" w:rsidRPr="00A4094C">
        <w:rPr>
          <w:rFonts w:ascii="GHEA Grapalat" w:hAnsi="GHEA Grapalat" w:cs="Sylfaen"/>
          <w:sz w:val="24"/>
          <w:szCs w:val="24"/>
        </w:rPr>
        <w:t>տրի</w:t>
      </w:r>
      <w:r w:rsidR="00B30CBC" w:rsidRPr="00A4094C">
        <w:rPr>
          <w:rFonts w:ascii="GHEA Grapalat" w:hAnsi="GHEA Grapalat"/>
          <w:sz w:val="24"/>
          <w:szCs w:val="24"/>
        </w:rPr>
        <w:t xml:space="preserve">, </w:t>
      </w:r>
      <w:r w:rsidR="00B30CBC" w:rsidRPr="00A4094C">
        <w:rPr>
          <w:rFonts w:ascii="GHEA Grapalat" w:hAnsi="GHEA Grapalat" w:cs="Sylfaen"/>
          <w:sz w:val="24"/>
          <w:szCs w:val="24"/>
        </w:rPr>
        <w:t>հիմնադրման</w:t>
      </w:r>
      <w:r w:rsidR="00B30CBC" w:rsidRPr="00A4094C">
        <w:rPr>
          <w:rFonts w:ascii="GHEA Grapalat" w:hAnsi="GHEA Grapalat"/>
          <w:sz w:val="24"/>
          <w:szCs w:val="24"/>
        </w:rPr>
        <w:t xml:space="preserve">, </w:t>
      </w:r>
      <w:r w:rsidR="00B30CBC"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ներդրումների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իրականացման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մասին</w:t>
      </w:r>
      <w:r w:rsidR="00B30CBC" w:rsidRPr="00A4094C">
        <w:rPr>
          <w:rFonts w:ascii="GHEA Grapalat" w:hAnsi="GHEA Grapalat"/>
          <w:sz w:val="24"/>
          <w:szCs w:val="24"/>
        </w:rPr>
        <w:t xml:space="preserve">» </w:t>
      </w:r>
      <w:r w:rsidR="00B30CBC" w:rsidRPr="00A4094C">
        <w:rPr>
          <w:rFonts w:ascii="GHEA Grapalat" w:hAnsi="GHEA Grapalat" w:cs="Sylfaen"/>
          <w:sz w:val="24"/>
          <w:szCs w:val="24"/>
        </w:rPr>
        <w:t>արձանագրությամբ</w:t>
      </w:r>
      <w:r w:rsidR="00B30CBC" w:rsidRPr="00A4094C">
        <w:rPr>
          <w:rFonts w:ascii="GHEA Grapalat" w:hAnsi="GHEA Grapalat"/>
          <w:sz w:val="24"/>
          <w:szCs w:val="24"/>
        </w:rPr>
        <w:t xml:space="preserve"> (</w:t>
      </w:r>
      <w:r w:rsidR="00B30CBC" w:rsidRPr="00A4094C">
        <w:rPr>
          <w:rFonts w:ascii="GHEA Grapalat" w:hAnsi="GHEA Grapalat" w:cs="Sylfaen"/>
          <w:sz w:val="24"/>
          <w:szCs w:val="24"/>
        </w:rPr>
        <w:t>Միության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մասին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պայմանագրի</w:t>
      </w:r>
      <w:r w:rsidR="00B30CBC" w:rsidRPr="00A4094C">
        <w:rPr>
          <w:rFonts w:ascii="GHEA Grapalat" w:hAnsi="GHEA Grapalat"/>
          <w:sz w:val="24"/>
          <w:szCs w:val="24"/>
        </w:rPr>
        <w:t xml:space="preserve"> 16-</w:t>
      </w:r>
      <w:r w:rsidR="00B30CBC" w:rsidRPr="00A4094C">
        <w:rPr>
          <w:rFonts w:ascii="GHEA Grapalat" w:hAnsi="GHEA Grapalat" w:cs="Sylfaen"/>
          <w:sz w:val="24"/>
          <w:szCs w:val="24"/>
        </w:rPr>
        <w:t>րդ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հավելված</w:t>
      </w:r>
      <w:r w:rsidR="00B30CBC" w:rsidRPr="00A4094C">
        <w:rPr>
          <w:rFonts w:ascii="GHEA Grapalat" w:hAnsi="GHEA Grapalat"/>
          <w:sz w:val="24"/>
          <w:szCs w:val="24"/>
        </w:rPr>
        <w:t xml:space="preserve">), </w:t>
      </w:r>
      <w:r w:rsidR="00B30CBC" w:rsidRPr="00A4094C">
        <w:rPr>
          <w:rFonts w:ascii="GHEA Grapalat" w:hAnsi="GHEA Grapalat" w:cs="Sylfaen"/>
          <w:sz w:val="24"/>
          <w:szCs w:val="24"/>
        </w:rPr>
        <w:lastRenderedPageBreak/>
        <w:t>Եվրասիական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տնտեսական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միության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իրավունքի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մաս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կազմող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միջազգային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պայմանագրերով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ակտերով</w:t>
      </w:r>
      <w:r w:rsidR="00B30CBC" w:rsidRPr="00A4094C">
        <w:rPr>
          <w:rFonts w:ascii="GHEA Grapalat" w:hAnsi="GHEA Grapalat"/>
          <w:sz w:val="24"/>
          <w:szCs w:val="24"/>
        </w:rPr>
        <w:t xml:space="preserve"> (</w:t>
      </w:r>
      <w:r w:rsidR="00B30CBC" w:rsidRPr="00A4094C">
        <w:rPr>
          <w:rFonts w:ascii="GHEA Grapalat" w:hAnsi="GHEA Grapalat" w:cs="Sylfaen"/>
          <w:sz w:val="24"/>
          <w:szCs w:val="24"/>
        </w:rPr>
        <w:t>այսուհետ՝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Միություն</w:t>
      </w:r>
      <w:r w:rsidR="00B30CBC" w:rsidRPr="00A4094C">
        <w:rPr>
          <w:rFonts w:ascii="GHEA Grapalat" w:hAnsi="GHEA Grapalat"/>
          <w:sz w:val="24"/>
          <w:szCs w:val="24"/>
        </w:rPr>
        <w:t xml:space="preserve">), </w:t>
      </w:r>
      <w:r w:rsidR="00B30CBC" w:rsidRPr="00A4094C">
        <w:rPr>
          <w:rFonts w:ascii="GHEA Grapalat" w:hAnsi="GHEA Grapalat" w:cs="Sylfaen"/>
          <w:sz w:val="24"/>
          <w:szCs w:val="24"/>
        </w:rPr>
        <w:t>ինչպես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նա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սույն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Հիմնադրույթով</w:t>
      </w:r>
      <w:r w:rsidR="00B30CBC"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4.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խումբը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Միության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="00831607"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(</w:t>
      </w:r>
      <w:r w:rsidRPr="00A4094C">
        <w:rPr>
          <w:rFonts w:ascii="GHEA Grapalat" w:hAnsi="GHEA Grapalat" w:cs="Sylfaen"/>
          <w:sz w:val="24"/>
          <w:szCs w:val="24"/>
        </w:rPr>
        <w:t>այսուհետ՝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="00831607"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</w:t>
      </w:r>
      <w:r w:rsidRPr="00A4094C">
        <w:rPr>
          <w:rFonts w:ascii="GHEA Grapalat" w:hAnsi="GHEA Grapalat"/>
          <w:sz w:val="24"/>
          <w:szCs w:val="24"/>
        </w:rPr>
        <w:t xml:space="preserve">)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Եվրասիական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տնտեսական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(</w:t>
      </w:r>
      <w:r w:rsidRPr="00A4094C">
        <w:rPr>
          <w:rFonts w:ascii="GHEA Grapalat" w:hAnsi="GHEA Grapalat" w:cs="Sylfaen"/>
          <w:sz w:val="24"/>
          <w:szCs w:val="24"/>
        </w:rPr>
        <w:t>ա</w:t>
      </w:r>
      <w:r w:rsidR="00340643" w:rsidRPr="00A4094C">
        <w:rPr>
          <w:rFonts w:ascii="GHEA Grapalat" w:hAnsi="GHEA Grapalat" w:cs="Sylfaen"/>
          <w:sz w:val="24"/>
          <w:szCs w:val="24"/>
        </w:rPr>
        <w:t>յ</w:t>
      </w:r>
      <w:r w:rsidRPr="00A4094C">
        <w:rPr>
          <w:rFonts w:ascii="GHEA Grapalat" w:hAnsi="GHEA Grapalat" w:cs="Sylfaen"/>
          <w:sz w:val="24"/>
          <w:szCs w:val="24"/>
        </w:rPr>
        <w:t>սուհետ՝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Հանձնաժողով</w:t>
      </w:r>
      <w:r w:rsidRPr="00A4094C">
        <w:rPr>
          <w:rFonts w:ascii="GHEA Grapalat" w:hAnsi="GHEA Grapalat"/>
          <w:sz w:val="24"/>
          <w:szCs w:val="24"/>
        </w:rPr>
        <w:t xml:space="preserve">) </w:t>
      </w:r>
      <w:r w:rsidRPr="00A4094C">
        <w:rPr>
          <w:rFonts w:ascii="GHEA Grapalat" w:hAnsi="GHEA Grapalat" w:cs="Sylfaen"/>
          <w:sz w:val="24"/>
          <w:szCs w:val="24"/>
        </w:rPr>
        <w:t>համար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իրականացնում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Միության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շրջանակներում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ծառայությունների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միասնական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շուկայի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ապահովմանն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ուղղված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առաջարկությունների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նախապատրաստում</w:t>
      </w:r>
      <w:r w:rsidRPr="00A4094C">
        <w:rPr>
          <w:rFonts w:ascii="GHEA Grapalat" w:hAnsi="GHEA Grapalat"/>
          <w:sz w:val="24"/>
          <w:szCs w:val="24"/>
        </w:rPr>
        <w:t xml:space="preserve">: 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5.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կազմում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ընդգրկվում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են՝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  <w:tab w:val="right" w:pos="9395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ա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պաշտոնատար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անձինք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ինչպես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կոլեգիայի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քարտուղարությունների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ղեկավարները</w:t>
      </w:r>
      <w:r w:rsidRPr="00A4094C">
        <w:rPr>
          <w:rFonts w:ascii="GHEA Grapalat" w:hAnsi="GHEA Grapalat"/>
          <w:sz w:val="24"/>
          <w:szCs w:val="24"/>
        </w:rPr>
        <w:t xml:space="preserve"> (</w:t>
      </w:r>
      <w:r w:rsidRPr="00A4094C">
        <w:rPr>
          <w:rFonts w:ascii="GHEA Grapalat" w:hAnsi="GHEA Grapalat" w:cs="Sylfaen"/>
          <w:sz w:val="24"/>
          <w:szCs w:val="24"/>
        </w:rPr>
        <w:t>այսուհետ՝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D6556B" w:rsidRPr="00A4094C">
        <w:rPr>
          <w:rFonts w:ascii="GHEA Grapalat" w:hAnsi="GHEA Grapalat" w:cs="Sylfaen"/>
          <w:sz w:val="24"/>
          <w:szCs w:val="24"/>
        </w:rPr>
        <w:t>Կ</w:t>
      </w:r>
      <w:r w:rsidRPr="00A4094C">
        <w:rPr>
          <w:rFonts w:ascii="GHEA Grapalat" w:hAnsi="GHEA Grapalat" w:cs="Sylfaen"/>
          <w:sz w:val="24"/>
          <w:szCs w:val="24"/>
        </w:rPr>
        <w:t>ոլեգիա</w:t>
      </w:r>
      <w:r w:rsidRPr="00A4094C">
        <w:rPr>
          <w:rFonts w:ascii="GHEA Grapalat" w:hAnsi="GHEA Grapalat"/>
          <w:sz w:val="24"/>
          <w:szCs w:val="24"/>
        </w:rPr>
        <w:t>).</w:t>
      </w:r>
    </w:p>
    <w:p w:rsidR="0063393F" w:rsidRPr="00A4094C" w:rsidRDefault="0063393F" w:rsidP="00A4094C">
      <w:pPr>
        <w:pStyle w:val="BodyText1"/>
        <w:shd w:val="clear" w:color="auto" w:fill="auto"/>
        <w:tabs>
          <w:tab w:val="left" w:pos="381"/>
          <w:tab w:val="left" w:pos="993"/>
          <w:tab w:val="right" w:pos="8715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բ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իրավասու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ղեկավարները</w:t>
      </w:r>
      <w:r w:rsidRPr="00A4094C">
        <w:rPr>
          <w:rFonts w:ascii="GHEA Grapalat" w:hAnsi="GHEA Grapalat"/>
          <w:sz w:val="24"/>
          <w:szCs w:val="24"/>
        </w:rPr>
        <w:t xml:space="preserve"> (</w:t>
      </w:r>
      <w:r w:rsidRPr="00A4094C">
        <w:rPr>
          <w:rFonts w:ascii="GHEA Grapalat" w:hAnsi="GHEA Grapalat" w:cs="Sylfaen"/>
          <w:sz w:val="24"/>
          <w:szCs w:val="24"/>
        </w:rPr>
        <w:t>ղեկավարների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տեղակալները</w:t>
      </w:r>
      <w:r w:rsidRPr="00A4094C">
        <w:rPr>
          <w:rFonts w:ascii="GHEA Grapalat" w:hAnsi="GHEA Grapalat"/>
          <w:sz w:val="24"/>
          <w:szCs w:val="24"/>
        </w:rPr>
        <w:t>) (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առաջարկների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հիման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վրա</w:t>
      </w:r>
      <w:r w:rsidRPr="00A4094C">
        <w:rPr>
          <w:rFonts w:ascii="GHEA Grapalat" w:hAnsi="GHEA Grapalat"/>
          <w:sz w:val="24"/>
          <w:szCs w:val="24"/>
        </w:rPr>
        <w:t>).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գ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հետ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փոխգործակցության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համար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լիազորված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ղեկավարները</w:t>
      </w:r>
      <w:r w:rsidRPr="00A4094C">
        <w:rPr>
          <w:rFonts w:ascii="GHEA Grapalat" w:hAnsi="GHEA Grapalat"/>
          <w:sz w:val="24"/>
          <w:szCs w:val="24"/>
        </w:rPr>
        <w:t xml:space="preserve"> (</w:t>
      </w:r>
      <w:r w:rsidRPr="00A4094C">
        <w:rPr>
          <w:rFonts w:ascii="GHEA Grapalat" w:hAnsi="GHEA Grapalat" w:cs="Sylfaen"/>
          <w:sz w:val="24"/>
          <w:szCs w:val="24"/>
        </w:rPr>
        <w:t>ղեկավարների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տեղակալները</w:t>
      </w:r>
      <w:r w:rsidRPr="00A4094C">
        <w:rPr>
          <w:rFonts w:ascii="GHEA Grapalat" w:hAnsi="GHEA Grapalat"/>
          <w:sz w:val="24"/>
          <w:szCs w:val="24"/>
        </w:rPr>
        <w:t>) (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առաջարկությունների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հիման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վրա</w:t>
      </w:r>
      <w:r w:rsidRPr="00A4094C">
        <w:rPr>
          <w:rFonts w:ascii="GHEA Grapalat" w:hAnsi="GHEA Grapalat"/>
          <w:sz w:val="24"/>
          <w:szCs w:val="24"/>
        </w:rPr>
        <w:t>):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6.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նշանակվում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խորհրդի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կողմից՝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D6556B" w:rsidRPr="00A4094C">
        <w:rPr>
          <w:rFonts w:ascii="GHEA Grapalat" w:hAnsi="GHEA Grapalat" w:cs="Sylfaen"/>
          <w:sz w:val="24"/>
          <w:szCs w:val="24"/>
        </w:rPr>
        <w:t>Կ</w:t>
      </w:r>
      <w:r w:rsidRPr="00A4094C">
        <w:rPr>
          <w:rFonts w:ascii="GHEA Grapalat" w:hAnsi="GHEA Grapalat" w:cs="Sylfaen"/>
          <w:sz w:val="24"/>
          <w:szCs w:val="24"/>
        </w:rPr>
        <w:t>ոլեգիայի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թվից</w:t>
      </w:r>
      <w:r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7.</w:t>
      </w:r>
      <w:r w:rsidRPr="00A4094C">
        <w:rPr>
          <w:rFonts w:ascii="GHEA Grapalat" w:hAnsi="GHEA Grapalat"/>
          <w:sz w:val="24"/>
          <w:szCs w:val="24"/>
        </w:rPr>
        <w:tab/>
      </w:r>
      <w:r w:rsidR="00B30CBC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խմբի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նիստերն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անցկացվում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են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ըստ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անհրաժեշտության</w:t>
      </w:r>
      <w:r w:rsidR="00B30CBC" w:rsidRPr="00A4094C">
        <w:rPr>
          <w:rFonts w:ascii="GHEA Grapalat" w:hAnsi="GHEA Grapalat"/>
          <w:sz w:val="24"/>
          <w:szCs w:val="24"/>
        </w:rPr>
        <w:t xml:space="preserve">, </w:t>
      </w:r>
      <w:r w:rsidR="00B30CBC" w:rsidRPr="00A4094C">
        <w:rPr>
          <w:rFonts w:ascii="GHEA Grapalat" w:hAnsi="GHEA Grapalat" w:cs="Sylfaen"/>
          <w:sz w:val="24"/>
          <w:szCs w:val="24"/>
        </w:rPr>
        <w:t>սակայն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ոչ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պակաս</w:t>
      </w:r>
      <w:r w:rsidR="00B30CBC" w:rsidRPr="00A4094C">
        <w:rPr>
          <w:rFonts w:ascii="GHEA Grapalat" w:hAnsi="GHEA Grapalat"/>
          <w:sz w:val="24"/>
          <w:szCs w:val="24"/>
        </w:rPr>
        <w:t xml:space="preserve">, </w:t>
      </w:r>
      <w:r w:rsidR="00B30CBC" w:rsidRPr="00A4094C">
        <w:rPr>
          <w:rFonts w:ascii="GHEA Grapalat" w:hAnsi="GHEA Grapalat" w:cs="Sylfaen"/>
          <w:sz w:val="24"/>
          <w:szCs w:val="24"/>
        </w:rPr>
        <w:t>քան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տարին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մեկ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անգամ։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խմբի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նիստերը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կարող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են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անցկացվել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տեսաժողովի</w:t>
      </w:r>
      <w:r w:rsidR="00B30CBC" w:rsidRPr="00A4094C">
        <w:rPr>
          <w:rFonts w:ascii="GHEA Grapalat" w:hAnsi="GHEA Grapalat"/>
          <w:sz w:val="24"/>
          <w:szCs w:val="24"/>
        </w:rPr>
        <w:t xml:space="preserve"> </w:t>
      </w:r>
      <w:r w:rsidR="00B30CBC" w:rsidRPr="00A4094C">
        <w:rPr>
          <w:rFonts w:ascii="GHEA Grapalat" w:hAnsi="GHEA Grapalat" w:cs="Sylfaen"/>
          <w:sz w:val="24"/>
          <w:szCs w:val="24"/>
        </w:rPr>
        <w:t>ձ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B30CBC" w:rsidRPr="00A4094C">
        <w:rPr>
          <w:rFonts w:ascii="GHEA Grapalat" w:hAnsi="GHEA Grapalat" w:cs="Sylfaen"/>
          <w:sz w:val="24"/>
          <w:szCs w:val="24"/>
        </w:rPr>
        <w:t>ով</w:t>
      </w:r>
      <w:r w:rsidR="00B30CBC"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8.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ղեկավարը՝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ա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ղեկավարում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գործունեությունը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կազմակերպում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վրա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դրված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խնդիրների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կատարումը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lastRenderedPageBreak/>
        <w:t>բ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որոշում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անցկացման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ամսաթիվը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ժամանակը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վայրը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գ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հաստատում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օրակարգը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դ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նախագահում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ե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ստորագրում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արձանագրությունը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զ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ստորագրում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հայտատուներին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ուղղված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նամակ</w:t>
      </w:r>
      <w:r w:rsidRPr="00A4094C">
        <w:rPr>
          <w:rFonts w:ascii="GHEA Grapalat" w:hAnsi="GHEA Grapalat"/>
          <w:sz w:val="24"/>
          <w:szCs w:val="24"/>
        </w:rPr>
        <w:t>-</w:t>
      </w:r>
      <w:r w:rsidRPr="00A4094C">
        <w:rPr>
          <w:rFonts w:ascii="GHEA Grapalat" w:hAnsi="GHEA Grapalat" w:cs="Sylfaen"/>
          <w:sz w:val="24"/>
          <w:szCs w:val="24"/>
        </w:rPr>
        <w:t>պատասխանները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="00831607"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իրավասու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տնտեսվարող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սուբյեկտներին</w:t>
      </w:r>
      <w:r w:rsid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ուղարկվող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հարցումները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իրականացնում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ապահովման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համար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անհրաժեշտ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այլ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գործողություններ</w:t>
      </w:r>
      <w:r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9.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պատասխանատու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քարտուղար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հանդիսանում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կողմից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նշանակվող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կառուցվածքային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ստորաբաժանման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աշխատակիցը</w:t>
      </w:r>
      <w:r w:rsidRPr="00A4094C">
        <w:rPr>
          <w:rFonts w:ascii="GHEA Grapalat" w:hAnsi="GHEA Grapalat"/>
          <w:sz w:val="24"/>
          <w:szCs w:val="24"/>
        </w:rPr>
        <w:t xml:space="preserve">: </w:t>
      </w:r>
      <w:r w:rsidRPr="00A4094C">
        <w:rPr>
          <w:rFonts w:ascii="GHEA Grapalat" w:hAnsi="GHEA Grapalat" w:cs="Sylfaen"/>
          <w:sz w:val="24"/>
          <w:szCs w:val="24"/>
        </w:rPr>
        <w:t>Պատասխանատու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քարտուղարը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չի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հանդիսանում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10.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պատասխանատու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քարտուղարը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ապահովում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է՝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ա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հետ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օրակարգի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ինչպես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դրա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անցկացման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ամսաթվի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ժամանակի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վայրի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համաձայնեցումը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բ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անդամներին</w:t>
      </w:r>
      <w:r w:rsidRPr="00A4094C">
        <w:rPr>
          <w:rFonts w:ascii="GHEA Grapalat" w:hAnsi="GHEA Grapalat"/>
          <w:sz w:val="24"/>
          <w:szCs w:val="24"/>
        </w:rPr>
        <w:t xml:space="preserve"> (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անցկացման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օրվանից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ոչ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ուշ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քան</w:t>
      </w:r>
      <w:r w:rsidRPr="00A4094C">
        <w:rPr>
          <w:rFonts w:ascii="GHEA Grapalat" w:hAnsi="GHEA Grapalat"/>
          <w:sz w:val="24"/>
          <w:szCs w:val="24"/>
        </w:rPr>
        <w:t xml:space="preserve"> 5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օր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առաջ</w:t>
      </w:r>
      <w:r w:rsidRPr="00A4094C">
        <w:rPr>
          <w:rFonts w:ascii="GHEA Grapalat" w:hAnsi="GHEA Grapalat"/>
          <w:sz w:val="24"/>
          <w:szCs w:val="24"/>
        </w:rPr>
        <w:t xml:space="preserve">)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հաստատված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օրակարգի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դրա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հետ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կապված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նյութերի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ինչպես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դրանց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անցկացման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ամսաթվի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ժամանակի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վայրի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մասին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տեղեկությունների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նախօրոք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ուղարկումը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այդ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թվում՝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էլեկտրոնային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տեսքով</w:t>
      </w:r>
      <w:r w:rsidRPr="00A4094C">
        <w:rPr>
          <w:rFonts w:ascii="GHEA Grapalat" w:hAnsi="GHEA Grapalat"/>
          <w:sz w:val="24"/>
          <w:szCs w:val="24"/>
        </w:rPr>
        <w:t xml:space="preserve">. 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գ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="002C4B82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խմբի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նիստի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արձանագրությունների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վարումը</w:t>
      </w:r>
      <w:r w:rsidR="002C4B82" w:rsidRPr="00A4094C">
        <w:rPr>
          <w:rFonts w:ascii="GHEA Grapalat" w:hAnsi="GHEA Grapalat"/>
          <w:sz w:val="24"/>
          <w:szCs w:val="24"/>
        </w:rPr>
        <w:t xml:space="preserve">, </w:t>
      </w:r>
      <w:r w:rsidR="002C4B82" w:rsidRPr="00A4094C">
        <w:rPr>
          <w:rFonts w:ascii="GHEA Grapalat" w:hAnsi="GHEA Grapalat" w:cs="Sylfaen"/>
          <w:sz w:val="24"/>
          <w:szCs w:val="24"/>
        </w:rPr>
        <w:t>դրանց ներկայացումն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խմբի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ղեկավարի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հաստատմանը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արձանագրությունների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պատճենների ուղարկումն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t>խմբի</w:t>
      </w:r>
      <w:r w:rsidR="002C4B82" w:rsidRPr="00A4094C">
        <w:rPr>
          <w:rFonts w:ascii="GHEA Grapalat" w:hAnsi="GHEA Grapalat"/>
          <w:sz w:val="24"/>
          <w:szCs w:val="24"/>
        </w:rPr>
        <w:t xml:space="preserve"> </w:t>
      </w:r>
      <w:r w:rsidR="002C4B82" w:rsidRPr="00A4094C">
        <w:rPr>
          <w:rFonts w:ascii="GHEA Grapalat" w:hAnsi="GHEA Grapalat" w:cs="Sylfaen"/>
          <w:sz w:val="24"/>
          <w:szCs w:val="24"/>
        </w:rPr>
        <w:lastRenderedPageBreak/>
        <w:t>անդամներին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դ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նիստից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առաջ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օրակարգում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չընդգրկված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լրացուցիչ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հարցերի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հետ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կապված</w:t>
      </w:r>
      <w:r w:rsid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նյութերի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տրամադրում</w:t>
      </w:r>
      <w:r w:rsidR="00450C5C" w:rsidRPr="00A4094C">
        <w:rPr>
          <w:rFonts w:ascii="GHEA Grapalat" w:hAnsi="GHEA Grapalat" w:cs="Sylfaen"/>
          <w:sz w:val="24"/>
          <w:szCs w:val="24"/>
        </w:rPr>
        <w:t>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անդամներին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ե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նյութերը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պատրաստելու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ներկայացնելու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նկատմամբ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հսկողությունը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B30CBC" w:rsidP="00A4094C">
      <w:pPr>
        <w:pStyle w:val="BodyText1"/>
        <w:shd w:val="clear" w:color="auto" w:fill="auto"/>
        <w:tabs>
          <w:tab w:val="left" w:pos="993"/>
          <w:tab w:val="left" w:pos="1170"/>
          <w:tab w:val="right" w:pos="9419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զ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արձանագրային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որոշումների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կատարման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դիտանցման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իրականացումը</w:t>
      </w:r>
      <w:r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  <w:tab w:val="left" w:pos="1170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11.</w:t>
      </w:r>
      <w:r w:rsidRPr="00A4094C">
        <w:rPr>
          <w:rFonts w:ascii="GHEA Grapalat" w:hAnsi="GHEA Grapalat"/>
          <w:sz w:val="24"/>
          <w:szCs w:val="24"/>
        </w:rPr>
        <w:tab/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պատասխանատու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քարտուղարի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կողմից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նախապատրաստվող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նիստի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օրակարգը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ձ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7E7819" w:rsidRPr="00A4094C">
        <w:rPr>
          <w:rFonts w:ascii="GHEA Grapalat" w:hAnsi="GHEA Grapalat" w:cs="Sylfaen"/>
          <w:sz w:val="24"/>
          <w:szCs w:val="24"/>
        </w:rPr>
        <w:t>ավորվում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է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ղեկավարի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անդամների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առաջարկով</w:t>
      </w:r>
      <w:r w:rsidR="007E7819" w:rsidRPr="00A4094C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նիստի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օրակարգի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ձ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7E7819" w:rsidRPr="00A4094C">
        <w:rPr>
          <w:rFonts w:ascii="GHEA Grapalat" w:hAnsi="GHEA Grapalat" w:cs="Sylfaen"/>
          <w:sz w:val="24"/>
          <w:szCs w:val="24"/>
        </w:rPr>
        <w:t>ավորման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հետ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կապված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առաջարկները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կարող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են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ներառել՝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0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ա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 w:cs="Courier New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հարցի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ընդհանուր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բնութագիր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0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բ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 w:cs="Courier New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կոլեգիայի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հանձնարարականի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նախագիծ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0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գ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 w:cs="Courier New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արձանագրային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որոշման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նախագիծ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0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դ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 w:cs="Courier New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անհրաժեշտ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տեղեկատվական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վերլուծական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նյութեր</w:t>
      </w:r>
      <w:r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  <w:tab w:val="left" w:pos="1170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12.</w:t>
      </w:r>
      <w:r w:rsidRPr="00A4094C">
        <w:rPr>
          <w:rFonts w:ascii="GHEA Grapalat" w:hAnsi="GHEA Grapalat"/>
          <w:sz w:val="24"/>
          <w:szCs w:val="24"/>
        </w:rPr>
        <w:tab/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քննարկման</w:t>
      </w:r>
      <w:r w:rsidR="00831607" w:rsidRPr="00A4094C">
        <w:rPr>
          <w:rFonts w:ascii="GHEA Grapalat" w:hAnsi="GHEA Grapalat" w:cs="Sylfaen"/>
          <w:sz w:val="24"/>
          <w:szCs w:val="24"/>
        </w:rPr>
        <w:t>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նիստի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օրակարգում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չընդգրկված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լրացուցիչ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հարցերի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ներկայացում</w:t>
      </w:r>
      <w:r w:rsidR="00450C5C" w:rsidRPr="00A4094C"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իրականացվում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է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ղեկավարի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որոշմամբ</w:t>
      </w:r>
      <w:r w:rsidR="007E7819"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  <w:tab w:val="left" w:pos="1170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13.</w:t>
      </w:r>
      <w:r w:rsidRPr="00A4094C">
        <w:rPr>
          <w:rFonts w:ascii="GHEA Grapalat" w:hAnsi="GHEA Grapalat"/>
          <w:sz w:val="24"/>
          <w:szCs w:val="24"/>
        </w:rPr>
        <w:tab/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անդամները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մասնակցում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են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նիստերին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անձամբ</w:t>
      </w:r>
      <w:r w:rsidR="007E7819"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  <w:tab w:val="left" w:pos="1170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14.</w:t>
      </w:r>
      <w:r w:rsidRPr="00A4094C">
        <w:rPr>
          <w:rFonts w:ascii="GHEA Grapalat" w:hAnsi="GHEA Grapalat"/>
          <w:sz w:val="24"/>
          <w:szCs w:val="24"/>
        </w:rPr>
        <w:tab/>
      </w:r>
      <w:r w:rsidR="007E7819" w:rsidRPr="00A4094C">
        <w:rPr>
          <w:rFonts w:ascii="GHEA Grapalat" w:hAnsi="GHEA Grapalat" w:cs="Sylfaen"/>
          <w:sz w:val="24"/>
          <w:szCs w:val="24"/>
        </w:rPr>
        <w:t>Նիստին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անդամի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ներկա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գտնվելու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անհնարինության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դեպքում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անձը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նախօրոք</w:t>
      </w:r>
      <w:r w:rsidR="007E7819" w:rsidRPr="00A4094C">
        <w:rPr>
          <w:rFonts w:ascii="GHEA Grapalat" w:hAnsi="GHEA Grapalat"/>
          <w:sz w:val="24"/>
          <w:szCs w:val="24"/>
        </w:rPr>
        <w:t xml:space="preserve"> (</w:t>
      </w:r>
      <w:r w:rsidR="007E7819" w:rsidRPr="00A4094C">
        <w:rPr>
          <w:rFonts w:ascii="GHEA Grapalat" w:hAnsi="GHEA Grapalat" w:cs="Sylfaen"/>
          <w:sz w:val="24"/>
          <w:szCs w:val="24"/>
        </w:rPr>
        <w:t>նիստի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անցկացման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օրվանից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ոչ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ուշ</w:t>
      </w:r>
      <w:r w:rsidR="007E7819" w:rsidRPr="00A4094C">
        <w:rPr>
          <w:rFonts w:ascii="GHEA Grapalat" w:hAnsi="GHEA Grapalat"/>
          <w:sz w:val="24"/>
          <w:szCs w:val="24"/>
        </w:rPr>
        <w:t xml:space="preserve">, </w:t>
      </w:r>
      <w:r w:rsidR="007E7819" w:rsidRPr="00A4094C">
        <w:rPr>
          <w:rFonts w:ascii="GHEA Grapalat" w:hAnsi="GHEA Grapalat" w:cs="Sylfaen"/>
          <w:sz w:val="24"/>
          <w:szCs w:val="24"/>
        </w:rPr>
        <w:t>քան</w:t>
      </w:r>
      <w:r w:rsidR="007E7819" w:rsidRPr="00A4094C">
        <w:rPr>
          <w:rFonts w:ascii="GHEA Grapalat" w:hAnsi="GHEA Grapalat"/>
          <w:sz w:val="24"/>
          <w:szCs w:val="24"/>
        </w:rPr>
        <w:t xml:space="preserve"> 1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օր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առաջ</w:t>
      </w:r>
      <w:r w:rsidR="007E7819" w:rsidRPr="00A4094C">
        <w:rPr>
          <w:rFonts w:ascii="GHEA Grapalat" w:hAnsi="GHEA Grapalat"/>
          <w:sz w:val="24"/>
          <w:szCs w:val="24"/>
        </w:rPr>
        <w:t xml:space="preserve">) </w:t>
      </w:r>
      <w:r w:rsidR="007E7819" w:rsidRPr="00A4094C">
        <w:rPr>
          <w:rFonts w:ascii="GHEA Grapalat" w:hAnsi="GHEA Grapalat" w:cs="Sylfaen"/>
          <w:sz w:val="24"/>
          <w:szCs w:val="24"/>
        </w:rPr>
        <w:t>գրավոր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ներկայացնում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է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lastRenderedPageBreak/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նիստի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օրակարգի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հարցի</w:t>
      </w:r>
      <w:r w:rsidR="007E7819" w:rsidRPr="00A4094C">
        <w:rPr>
          <w:rFonts w:ascii="GHEA Grapalat" w:hAnsi="GHEA Grapalat"/>
          <w:sz w:val="24"/>
          <w:szCs w:val="24"/>
        </w:rPr>
        <w:t xml:space="preserve"> (</w:t>
      </w:r>
      <w:r w:rsidR="007E7819" w:rsidRPr="00A4094C">
        <w:rPr>
          <w:rFonts w:ascii="GHEA Grapalat" w:hAnsi="GHEA Grapalat" w:cs="Sylfaen"/>
          <w:sz w:val="24"/>
          <w:szCs w:val="24"/>
        </w:rPr>
        <w:t>հարցերի</w:t>
      </w:r>
      <w:r w:rsidR="007E7819" w:rsidRPr="00A4094C">
        <w:rPr>
          <w:rFonts w:ascii="GHEA Grapalat" w:hAnsi="GHEA Grapalat"/>
          <w:sz w:val="24"/>
          <w:szCs w:val="24"/>
        </w:rPr>
        <w:t xml:space="preserve">) </w:t>
      </w:r>
      <w:r w:rsidR="007E7819" w:rsidRPr="00A4094C">
        <w:rPr>
          <w:rFonts w:ascii="GHEA Grapalat" w:hAnsi="GHEA Grapalat" w:cs="Sylfaen"/>
          <w:sz w:val="24"/>
          <w:szCs w:val="24"/>
        </w:rPr>
        <w:t>վերաբերյալ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իր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դիրքորոշումը</w:t>
      </w:r>
      <w:r w:rsidR="007E7819"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0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15.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որոշումները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խորհրդատվական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բնույթ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ձ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 w:cs="Sylfaen"/>
          <w:sz w:val="24"/>
          <w:szCs w:val="24"/>
        </w:rPr>
        <w:t>ակերպվում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արձանագրությամբ</w:t>
      </w:r>
      <w:r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63393F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որոշման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հետ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չհամաձայնելու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դեպքում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իրավունք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ունի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արտահայտելու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հատուկ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կարծիք</w:t>
      </w:r>
      <w:r w:rsidR="00831607" w:rsidRPr="00A4094C">
        <w:rPr>
          <w:rFonts w:ascii="GHEA Grapalat" w:hAnsi="GHEA Grapalat" w:cs="Sylfaen"/>
          <w:sz w:val="24"/>
          <w:szCs w:val="24"/>
        </w:rPr>
        <w:t>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քննարկվող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հարցի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վերաբերյալ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որը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ամրագրվում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արձանագրության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մեջ</w:t>
      </w:r>
      <w:r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  <w:tab w:val="left" w:pos="1236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16.</w:t>
      </w:r>
      <w:r w:rsidRPr="00A4094C">
        <w:rPr>
          <w:rFonts w:ascii="GHEA Grapalat" w:hAnsi="GHEA Grapalat"/>
          <w:sz w:val="24"/>
          <w:szCs w:val="24"/>
        </w:rPr>
        <w:tab/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նիստերը</w:t>
      </w:r>
      <w:r w:rsidR="007E7819" w:rsidRPr="00A4094C">
        <w:rPr>
          <w:rFonts w:ascii="GHEA Grapalat" w:hAnsi="GHEA Grapalat"/>
          <w:sz w:val="24"/>
          <w:szCs w:val="24"/>
        </w:rPr>
        <w:t xml:space="preserve">, </w:t>
      </w:r>
      <w:r w:rsidR="007E7819" w:rsidRPr="00A4094C">
        <w:rPr>
          <w:rFonts w:ascii="GHEA Grapalat" w:hAnsi="GHEA Grapalat" w:cs="Sylfaen"/>
          <w:sz w:val="24"/>
          <w:szCs w:val="24"/>
        </w:rPr>
        <w:t>որպես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կանոն</w:t>
      </w:r>
      <w:r w:rsidR="007E7819" w:rsidRPr="00A4094C">
        <w:rPr>
          <w:rFonts w:ascii="GHEA Grapalat" w:hAnsi="GHEA Grapalat"/>
          <w:sz w:val="24"/>
          <w:szCs w:val="24"/>
        </w:rPr>
        <w:t xml:space="preserve">, </w:t>
      </w:r>
      <w:r w:rsidR="007E7819" w:rsidRPr="00A4094C">
        <w:rPr>
          <w:rFonts w:ascii="GHEA Grapalat" w:hAnsi="GHEA Grapalat" w:cs="Sylfaen"/>
          <w:sz w:val="24"/>
          <w:szCs w:val="24"/>
        </w:rPr>
        <w:t>անցկացվում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են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Հանձնաժողովի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շենքերում։</w:t>
      </w:r>
    </w:p>
    <w:p w:rsidR="0063393F" w:rsidRPr="00A4094C" w:rsidRDefault="0063393F" w:rsidP="00A4094C">
      <w:pPr>
        <w:pStyle w:val="BodyText1"/>
        <w:shd w:val="clear" w:color="auto" w:fill="auto"/>
        <w:tabs>
          <w:tab w:val="left" w:pos="993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Առանձին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դեպքերում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անցկացումը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կարող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հարմարեցվել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կոլեգիային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առընթեր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խորհրդատվական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մարմնի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նիստին</w:t>
      </w:r>
      <w:r w:rsidRPr="00A4094C">
        <w:rPr>
          <w:rFonts w:ascii="GHEA Grapalat" w:hAnsi="GHEA Grapalat"/>
          <w:sz w:val="24"/>
          <w:szCs w:val="24"/>
        </w:rPr>
        <w:t xml:space="preserve"> (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հարցերի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քննարկման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մասով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դրա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իրավասությանը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համապատասխան</w:t>
      </w:r>
      <w:r w:rsidRPr="00A4094C">
        <w:rPr>
          <w:rFonts w:ascii="GHEA Grapalat" w:hAnsi="GHEA Grapalat"/>
          <w:sz w:val="24"/>
          <w:szCs w:val="24"/>
        </w:rPr>
        <w:t xml:space="preserve">): </w:t>
      </w:r>
      <w:r w:rsidRPr="00A4094C">
        <w:rPr>
          <w:rFonts w:ascii="GHEA Grapalat" w:hAnsi="GHEA Grapalat" w:cs="Sylfaen"/>
          <w:sz w:val="24"/>
          <w:szCs w:val="24"/>
        </w:rPr>
        <w:t>Այդ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դեպքում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կարող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անցկացվել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պետություններից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յուրաքանչյուրում՝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որոշմամբ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որն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ընդունվում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="00831607"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իրավասու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առաջարկների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հիման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վրա</w:t>
      </w:r>
      <w:r w:rsidRPr="00A4094C">
        <w:rPr>
          <w:rFonts w:ascii="GHEA Grapalat" w:hAnsi="GHEA Grapalat"/>
          <w:sz w:val="24"/>
          <w:szCs w:val="24"/>
        </w:rPr>
        <w:t xml:space="preserve">: </w:t>
      </w:r>
      <w:r w:rsidRPr="00A4094C">
        <w:rPr>
          <w:rFonts w:ascii="GHEA Grapalat" w:hAnsi="GHEA Grapalat" w:cs="Sylfaen"/>
          <w:sz w:val="24"/>
          <w:szCs w:val="24"/>
        </w:rPr>
        <w:t>Ընդ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որում</w:t>
      </w:r>
      <w:r w:rsidR="00831607" w:rsidRPr="00A4094C">
        <w:rPr>
          <w:rFonts w:ascii="GHEA Grapalat" w:hAnsi="GHEA Grapalat" w:cs="Sylfaen"/>
          <w:sz w:val="24"/>
          <w:szCs w:val="24"/>
        </w:rPr>
        <w:t>,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="00831607"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ընդունող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իրավասու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կազմակերպման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անցկացման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համար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ապահովում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անհրաժեշտ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պայմաններ</w:t>
      </w:r>
      <w:r w:rsidRPr="00A4094C">
        <w:rPr>
          <w:rFonts w:ascii="GHEA Grapalat" w:hAnsi="GHEA Grapalat"/>
          <w:sz w:val="24"/>
          <w:szCs w:val="24"/>
        </w:rPr>
        <w:t xml:space="preserve">: 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236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17.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հրավերով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նիստերին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որպես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փորձագետներ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կարող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մասնակցել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չհանդիսացող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իրավասու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գործունյա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համայնքի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ներկայացուցիչները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այլ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անկախ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փորձագետներ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ինչպես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այն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պաշտոնատար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անձինք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աշխատողները</w:t>
      </w:r>
      <w:r w:rsidRPr="00A4094C">
        <w:rPr>
          <w:rFonts w:ascii="GHEA Grapalat" w:hAnsi="GHEA Grapalat"/>
          <w:sz w:val="24"/>
          <w:szCs w:val="24"/>
        </w:rPr>
        <w:t xml:space="preserve">, </w:t>
      </w:r>
      <w:r w:rsidRPr="00A4094C">
        <w:rPr>
          <w:rFonts w:ascii="GHEA Grapalat" w:hAnsi="GHEA Grapalat" w:cs="Sylfaen"/>
          <w:sz w:val="24"/>
          <w:szCs w:val="24"/>
        </w:rPr>
        <w:t>որոնց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իրավասության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շրջանակներում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գտնվում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կողմից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քննարկվող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հարցերը</w:t>
      </w:r>
      <w:r w:rsidRPr="00A4094C">
        <w:rPr>
          <w:rFonts w:ascii="GHEA Grapalat" w:hAnsi="GHEA Grapalat"/>
          <w:sz w:val="24"/>
          <w:szCs w:val="24"/>
        </w:rPr>
        <w:t xml:space="preserve">: 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236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18.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իրավասու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ներկայացուցիչների՝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lastRenderedPageBreak/>
        <w:t>նիստերին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մասնակցության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հետ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կապված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ծախսերը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հոգում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ուղարկող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մարմինները</w:t>
      </w:r>
      <w:r w:rsidRPr="00A4094C">
        <w:rPr>
          <w:rFonts w:ascii="GHEA Grapalat" w:hAnsi="GHEA Grapalat"/>
          <w:sz w:val="24"/>
          <w:szCs w:val="24"/>
        </w:rPr>
        <w:t xml:space="preserve">: 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  <w:tab w:val="left" w:pos="1236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19.</w:t>
      </w:r>
      <w:r w:rsidRPr="00A4094C">
        <w:rPr>
          <w:rFonts w:ascii="GHEA Grapalat" w:hAnsi="GHEA Grapalat"/>
          <w:sz w:val="24"/>
          <w:szCs w:val="24"/>
        </w:rPr>
        <w:tab/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պատասխանատու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քարտուղար</w:t>
      </w:r>
      <w:r w:rsidR="00831607" w:rsidRPr="00A4094C">
        <w:rPr>
          <w:rFonts w:ascii="GHEA Grapalat" w:hAnsi="GHEA Grapalat" w:cs="Sylfaen"/>
          <w:sz w:val="24"/>
          <w:szCs w:val="24"/>
        </w:rPr>
        <w:t>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նիստի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անցկացման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օրվանից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հետո</w:t>
      </w:r>
      <w:r w:rsidR="00831607" w:rsidRPr="00A4094C">
        <w:rPr>
          <w:rFonts w:ascii="GHEA Grapalat" w:hAnsi="GHEA Grapalat" w:cs="Sylfaen"/>
          <w:sz w:val="24"/>
          <w:szCs w:val="24"/>
        </w:rPr>
        <w:t>՝</w:t>
      </w:r>
      <w:r w:rsidR="007E7819" w:rsidRPr="00A4094C">
        <w:rPr>
          <w:rFonts w:ascii="GHEA Grapalat" w:hAnsi="GHEA Grapalat"/>
          <w:sz w:val="24"/>
          <w:szCs w:val="24"/>
        </w:rPr>
        <w:t xml:space="preserve"> 5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օրվա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ընթացքում</w:t>
      </w:r>
      <w:r w:rsidR="00831607" w:rsidRPr="00A4094C">
        <w:rPr>
          <w:rFonts w:ascii="GHEA Grapalat" w:hAnsi="GHEA Grapalat" w:cs="Sylfaen"/>
          <w:sz w:val="24"/>
          <w:szCs w:val="24"/>
        </w:rPr>
        <w:t>,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ապահովում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է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0416BE" w:rsidRPr="00A4094C">
        <w:rPr>
          <w:rFonts w:ascii="GHEA Grapalat" w:hAnsi="GHEA Grapalat" w:cs="Sylfaen"/>
          <w:sz w:val="24"/>
          <w:szCs w:val="24"/>
        </w:rPr>
        <w:t>նիստի՝</w:t>
      </w:r>
      <w:r w:rsidR="000416BE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ղեկավարի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կողմից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ստորագրված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արձանագրության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պատճենների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ուղարկումն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անդամներին</w:t>
      </w:r>
      <w:r w:rsidR="007E7819" w:rsidRPr="00A4094C">
        <w:rPr>
          <w:rFonts w:ascii="GHEA Grapalat" w:hAnsi="GHEA Grapalat"/>
          <w:sz w:val="24"/>
          <w:szCs w:val="24"/>
        </w:rPr>
        <w:t xml:space="preserve">: 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20.</w:t>
      </w:r>
      <w:r w:rsidRPr="00A4094C">
        <w:rPr>
          <w:rFonts w:ascii="GHEA Grapalat" w:hAnsi="GHEA Grapalat"/>
          <w:sz w:val="24"/>
          <w:szCs w:val="24"/>
        </w:rPr>
        <w:tab/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նիստերի՝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հետ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կապված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արձանագրությունները</w:t>
      </w:r>
      <w:r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այլ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փաստաթղթեր</w:t>
      </w:r>
      <w:r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պահվում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են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պատասխանատու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քարտուղարի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մոտ</w:t>
      </w:r>
      <w:r w:rsidR="007E7819" w:rsidRPr="00A4094C">
        <w:rPr>
          <w:rFonts w:ascii="GHEA Grapalat" w:hAnsi="GHEA Grapalat"/>
          <w:sz w:val="24"/>
          <w:szCs w:val="24"/>
        </w:rPr>
        <w:t xml:space="preserve">: 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21.</w:t>
      </w:r>
      <w:r w:rsidRPr="00A4094C">
        <w:rPr>
          <w:rFonts w:ascii="GHEA Grapalat" w:hAnsi="GHEA Grapalat"/>
          <w:sz w:val="24"/>
          <w:szCs w:val="24"/>
        </w:rPr>
        <w:tab/>
      </w:r>
      <w:r w:rsidR="007E7819" w:rsidRPr="00A4094C">
        <w:rPr>
          <w:rFonts w:ascii="GHEA Grapalat" w:hAnsi="GHEA Grapalat" w:cs="Sylfaen"/>
          <w:sz w:val="24"/>
          <w:szCs w:val="24"/>
        </w:rPr>
        <w:t>Եվրասիական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տնտեսական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բարձրագույն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խորհրդի</w:t>
      </w:r>
      <w:r w:rsidR="007E7819" w:rsidRPr="00A4094C">
        <w:rPr>
          <w:rFonts w:ascii="GHEA Grapalat" w:hAnsi="GHEA Grapalat"/>
          <w:sz w:val="24"/>
          <w:szCs w:val="24"/>
        </w:rPr>
        <w:t xml:space="preserve"> 2014 </w:t>
      </w:r>
      <w:r w:rsidR="007E7819" w:rsidRPr="00A4094C">
        <w:rPr>
          <w:rFonts w:ascii="GHEA Grapalat" w:hAnsi="GHEA Grapalat" w:cs="Sylfaen"/>
          <w:sz w:val="24"/>
          <w:szCs w:val="24"/>
        </w:rPr>
        <w:t>թվականի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դեկտեմբերի</w:t>
      </w:r>
      <w:r w:rsidR="007E7819" w:rsidRPr="00A4094C">
        <w:rPr>
          <w:rFonts w:ascii="GHEA Grapalat" w:hAnsi="GHEA Grapalat"/>
          <w:sz w:val="24"/>
          <w:szCs w:val="24"/>
        </w:rPr>
        <w:t xml:space="preserve"> 23-</w:t>
      </w:r>
      <w:r w:rsidR="007E7819" w:rsidRPr="00A4094C">
        <w:rPr>
          <w:rFonts w:ascii="GHEA Grapalat" w:hAnsi="GHEA Grapalat" w:cs="Sylfaen"/>
          <w:sz w:val="24"/>
          <w:szCs w:val="24"/>
        </w:rPr>
        <w:t>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թիվ</w:t>
      </w:r>
      <w:r w:rsidR="007E7819" w:rsidRPr="00A4094C">
        <w:rPr>
          <w:rFonts w:ascii="GHEA Grapalat" w:hAnsi="GHEA Grapalat"/>
          <w:sz w:val="24"/>
          <w:szCs w:val="24"/>
        </w:rPr>
        <w:t xml:space="preserve"> 110 </w:t>
      </w:r>
      <w:r w:rsidR="007E7819" w:rsidRPr="00A4094C">
        <w:rPr>
          <w:rFonts w:ascii="GHEA Grapalat" w:hAnsi="GHEA Grapalat" w:cs="Sylfaen"/>
          <w:sz w:val="24"/>
          <w:szCs w:val="24"/>
        </w:rPr>
        <w:t>որոշմամբ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հաստատված՝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ծառայությունների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այն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ոլորտների</w:t>
      </w:r>
      <w:r w:rsidR="007E7819" w:rsidRPr="00A4094C">
        <w:rPr>
          <w:rFonts w:ascii="GHEA Grapalat" w:hAnsi="GHEA Grapalat"/>
          <w:sz w:val="24"/>
          <w:szCs w:val="24"/>
        </w:rPr>
        <w:t xml:space="preserve"> (</w:t>
      </w:r>
      <w:r w:rsidR="007E7819" w:rsidRPr="00A4094C">
        <w:rPr>
          <w:rFonts w:ascii="GHEA Grapalat" w:hAnsi="GHEA Grapalat" w:cs="Sylfaen"/>
          <w:sz w:val="24"/>
          <w:szCs w:val="24"/>
        </w:rPr>
        <w:t>ենթաոլորտների</w:t>
      </w:r>
      <w:r w:rsidR="007E7819" w:rsidRPr="00A4094C">
        <w:rPr>
          <w:rFonts w:ascii="GHEA Grapalat" w:hAnsi="GHEA Grapalat"/>
          <w:sz w:val="24"/>
          <w:szCs w:val="24"/>
        </w:rPr>
        <w:t xml:space="preserve">) </w:t>
      </w:r>
      <w:r w:rsidR="007E7819" w:rsidRPr="00A4094C">
        <w:rPr>
          <w:rFonts w:ascii="GHEA Grapalat" w:hAnsi="GHEA Grapalat" w:cs="Sylfaen"/>
          <w:sz w:val="24"/>
          <w:szCs w:val="24"/>
        </w:rPr>
        <w:t>ցանկով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նախատեսված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ծառայությունների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միասնական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շուկայի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ապահովմանն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ուղղված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առաջարկների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քննարկման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նպատակներով</w:t>
      </w:r>
      <w:r w:rsidR="007E7819" w:rsidRPr="00A4094C">
        <w:rPr>
          <w:rFonts w:ascii="GHEA Grapalat" w:hAnsi="GHEA Grapalat"/>
          <w:sz w:val="24"/>
          <w:szCs w:val="24"/>
        </w:rPr>
        <w:t xml:space="preserve">, </w:t>
      </w:r>
      <w:r w:rsidR="007E7819" w:rsidRPr="00A4094C">
        <w:rPr>
          <w:rFonts w:ascii="GHEA Grapalat" w:hAnsi="GHEA Grapalat" w:cs="Sylfaen"/>
          <w:sz w:val="24"/>
          <w:szCs w:val="24"/>
        </w:rPr>
        <w:t>որոնցում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Եվրասիական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տնտեսական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միության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շրջանակներում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գործում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է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ծառայությունների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միասնական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շուկա</w:t>
      </w:r>
      <w:r w:rsidR="007E7819" w:rsidRPr="00A4094C">
        <w:rPr>
          <w:rFonts w:ascii="GHEA Grapalat" w:hAnsi="GHEA Grapalat"/>
          <w:sz w:val="24"/>
          <w:szCs w:val="24"/>
        </w:rPr>
        <w:t xml:space="preserve">, </w:t>
      </w:r>
      <w:r w:rsidR="007E7819" w:rsidRPr="00A4094C">
        <w:rPr>
          <w:rFonts w:ascii="GHEA Grapalat" w:hAnsi="GHEA Grapalat" w:cs="Sylfaen"/>
          <w:sz w:val="24"/>
          <w:szCs w:val="24"/>
        </w:rPr>
        <w:t>աշխատանքային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խմբի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ղեկավարը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իր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որոշմամբ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իրավունք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ունի</w:t>
      </w:r>
      <w:r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ստեղծել</w:t>
      </w:r>
      <w:r w:rsidR="000416BE" w:rsidRPr="00A4094C">
        <w:rPr>
          <w:rFonts w:ascii="GHEA Grapalat" w:hAnsi="GHEA Grapalat" w:cs="Sylfaen"/>
          <w:sz w:val="24"/>
          <w:szCs w:val="24"/>
        </w:rPr>
        <w:t>ու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ենթախմբեր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հաստատել</w:t>
      </w:r>
      <w:r w:rsidR="000416BE" w:rsidRPr="00A4094C">
        <w:rPr>
          <w:rFonts w:ascii="GHEA Grapalat" w:hAnsi="GHEA Grapalat" w:cs="Sylfaen"/>
          <w:sz w:val="24"/>
          <w:szCs w:val="24"/>
        </w:rPr>
        <w:t>ու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0416BE" w:rsidRPr="00A4094C">
        <w:rPr>
          <w:rFonts w:ascii="GHEA Grapalat" w:hAnsi="GHEA Grapalat" w:cs="Sylfaen"/>
          <w:sz w:val="24"/>
          <w:szCs w:val="24"/>
        </w:rPr>
        <w:t>դ</w:t>
      </w:r>
      <w:r w:rsidR="007E7819" w:rsidRPr="00A4094C">
        <w:rPr>
          <w:rFonts w:ascii="GHEA Grapalat" w:hAnsi="GHEA Grapalat" w:cs="Sylfaen"/>
          <w:sz w:val="24"/>
          <w:szCs w:val="24"/>
        </w:rPr>
        <w:t>րանց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խորհուրդները</w:t>
      </w:r>
      <w:r w:rsidR="007E7819" w:rsidRPr="00A4094C">
        <w:rPr>
          <w:rFonts w:ascii="GHEA Grapalat" w:hAnsi="GHEA Grapalat"/>
          <w:sz w:val="24"/>
          <w:szCs w:val="24"/>
        </w:rPr>
        <w:t xml:space="preserve">, </w:t>
      </w:r>
      <w:r w:rsidR="007E7819" w:rsidRPr="00A4094C">
        <w:rPr>
          <w:rFonts w:ascii="GHEA Grapalat" w:hAnsi="GHEA Grapalat" w:cs="Sylfaen"/>
          <w:sz w:val="24"/>
          <w:szCs w:val="24"/>
        </w:rPr>
        <w:t>ինչպես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նա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դրանց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մասին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հիմնադրույթները</w:t>
      </w:r>
      <w:r w:rsidR="007E7819" w:rsidRPr="00A4094C">
        <w:rPr>
          <w:rFonts w:ascii="GHEA Grapalat" w:hAnsi="GHEA Grapalat"/>
          <w:sz w:val="24"/>
          <w:szCs w:val="24"/>
        </w:rPr>
        <w:t>:</w:t>
      </w:r>
    </w:p>
    <w:p w:rsidR="0063393F" w:rsidRPr="00A4094C" w:rsidRDefault="00A4094C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22.</w:t>
      </w:r>
      <w:r w:rsidRPr="00A4094C">
        <w:rPr>
          <w:rFonts w:ascii="GHEA Grapalat" w:hAnsi="GHEA Grapalat"/>
          <w:sz w:val="24"/>
          <w:szCs w:val="24"/>
        </w:rPr>
        <w:tab/>
      </w:r>
      <w:r w:rsidR="007E7819" w:rsidRPr="00A4094C">
        <w:rPr>
          <w:rFonts w:ascii="GHEA Grapalat" w:hAnsi="GHEA Grapalat" w:cs="Sylfaen"/>
          <w:sz w:val="24"/>
          <w:szCs w:val="24"/>
        </w:rPr>
        <w:t>Ենթախմբերի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կազմում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ընդգրկվում</w:t>
      </w:r>
      <w:r w:rsidR="007E7819" w:rsidRPr="00A4094C">
        <w:rPr>
          <w:rFonts w:ascii="GHEA Grapalat" w:hAnsi="GHEA Grapalat"/>
          <w:sz w:val="24"/>
          <w:szCs w:val="24"/>
        </w:rPr>
        <w:t xml:space="preserve"> </w:t>
      </w:r>
      <w:r w:rsidR="007E7819" w:rsidRPr="00A4094C">
        <w:rPr>
          <w:rFonts w:ascii="GHEA Grapalat" w:hAnsi="GHEA Grapalat" w:cs="Sylfaen"/>
          <w:sz w:val="24"/>
          <w:szCs w:val="24"/>
        </w:rPr>
        <w:t>են՝</w:t>
      </w:r>
    </w:p>
    <w:p w:rsidR="0063393F" w:rsidRPr="00A4094C" w:rsidRDefault="0063393F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ա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պաշտոնատար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անձինք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աշխատակիցները</w:t>
      </w:r>
      <w:r w:rsidRPr="00A4094C">
        <w:rPr>
          <w:rFonts w:ascii="GHEA Grapalat" w:hAnsi="GHEA Grapalat"/>
          <w:sz w:val="24"/>
          <w:szCs w:val="24"/>
        </w:rPr>
        <w:t xml:space="preserve">. 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բ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իրավասու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ներկայացուցիչները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63393F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գ</w:t>
      </w:r>
      <w:r w:rsidR="00A4094C"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անդամ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պետությունների՝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հետ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փոխգործակցության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համար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լիազորված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մարմինների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ղեկավարները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դ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գործարար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համայնքի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ներկայացուցիչները</w:t>
      </w:r>
      <w:r w:rsidRPr="00A4094C">
        <w:rPr>
          <w:rFonts w:ascii="GHEA Grapalat" w:hAnsi="GHEA Grapalat"/>
          <w:sz w:val="24"/>
          <w:szCs w:val="24"/>
        </w:rPr>
        <w:t>.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ե</w:t>
      </w:r>
      <w:r w:rsidRPr="00A4094C">
        <w:rPr>
          <w:rFonts w:ascii="GHEA Grapalat" w:hAnsi="GHEA Grapalat"/>
          <w:sz w:val="24"/>
          <w:szCs w:val="24"/>
        </w:rPr>
        <w:t>)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այլ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անկախ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փորձագետներ</w:t>
      </w:r>
      <w:r w:rsidR="000470D2" w:rsidRPr="00A4094C">
        <w:rPr>
          <w:rFonts w:ascii="GHEA Grapalat" w:hAnsi="GHEA Grapalat"/>
          <w:sz w:val="24"/>
          <w:szCs w:val="24"/>
        </w:rPr>
        <w:t>;</w:t>
      </w:r>
    </w:p>
    <w:p w:rsidR="0063393F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lastRenderedPageBreak/>
        <w:t>23.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Ենթախմբի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նախագահը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նշանակվում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անդամների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թվից</w:t>
      </w:r>
      <w:r w:rsidRPr="00A4094C">
        <w:rPr>
          <w:rFonts w:ascii="GHEA Grapalat" w:hAnsi="GHEA Grapalat"/>
          <w:sz w:val="24"/>
          <w:szCs w:val="24"/>
        </w:rPr>
        <w:t>:</w:t>
      </w:r>
    </w:p>
    <w:p w:rsidR="007E7819" w:rsidRPr="00A4094C" w:rsidRDefault="007E7819" w:rsidP="00A4094C">
      <w:pPr>
        <w:pStyle w:val="BodyText1"/>
        <w:shd w:val="clear" w:color="auto" w:fill="auto"/>
        <w:tabs>
          <w:tab w:val="left" w:pos="993"/>
          <w:tab w:val="left" w:pos="1178"/>
        </w:tabs>
        <w:spacing w:before="0" w:after="160" w:line="360" w:lineRule="auto"/>
        <w:ind w:right="-1" w:firstLine="567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/>
          <w:sz w:val="24"/>
          <w:szCs w:val="24"/>
        </w:rPr>
        <w:t>24.</w:t>
      </w:r>
      <w:r w:rsidR="00A4094C" w:rsidRPr="00A4094C">
        <w:rPr>
          <w:rFonts w:ascii="GHEA Grapalat" w:hAnsi="GHEA Grapalat"/>
          <w:sz w:val="24"/>
          <w:szCs w:val="24"/>
        </w:rPr>
        <w:tab/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ենթախմբերի</w:t>
      </w:r>
      <w:r w:rsid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կազմակերպչական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9B707A">
        <w:rPr>
          <w:rFonts w:ascii="GHEA Grapalat" w:hAnsi="GHEA Grapalat" w:cs="Sylfaen"/>
          <w:sz w:val="24"/>
          <w:szCs w:val="24"/>
        </w:rPr>
        <w:t>և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տեխնիկական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ապահովումն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իրականացվում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համապատասխան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կառուցվածքային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ստորաբաժանումների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կողմից</w:t>
      </w:r>
      <w:r w:rsidRPr="00A4094C">
        <w:rPr>
          <w:rFonts w:ascii="GHEA Grapalat" w:hAnsi="GHEA Grapalat"/>
          <w:sz w:val="24"/>
          <w:szCs w:val="24"/>
        </w:rPr>
        <w:t>:</w:t>
      </w:r>
    </w:p>
    <w:p w:rsidR="007E7819" w:rsidRPr="00A4094C" w:rsidRDefault="007E7819" w:rsidP="00A4094C">
      <w:pPr>
        <w:pStyle w:val="BodyText1"/>
        <w:shd w:val="clear" w:color="auto" w:fill="auto"/>
        <w:tabs>
          <w:tab w:val="left" w:pos="1178"/>
        </w:tabs>
        <w:spacing w:before="0" w:after="160" w:line="360" w:lineRule="auto"/>
        <w:ind w:right="40" w:firstLine="0"/>
        <w:rPr>
          <w:rFonts w:ascii="GHEA Grapalat" w:hAnsi="GHEA Grapalat"/>
          <w:sz w:val="24"/>
          <w:szCs w:val="24"/>
        </w:rPr>
      </w:pPr>
    </w:p>
    <w:p w:rsidR="00A4094C" w:rsidRPr="00A4094C" w:rsidRDefault="00A4094C" w:rsidP="00A4094C">
      <w:pPr>
        <w:widowControl/>
        <w:spacing w:after="160" w:line="360" w:lineRule="auto"/>
        <w:rPr>
          <w:rFonts w:ascii="GHEA Grapalat" w:hAnsi="GHEA Grapalat"/>
        </w:rPr>
        <w:sectPr w:rsidR="00A4094C" w:rsidRPr="00A4094C" w:rsidSect="0059483E">
          <w:headerReference w:type="first" r:id="rId8"/>
          <w:pgSz w:w="11907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63393F" w:rsidRPr="00A4094C" w:rsidRDefault="0063393F" w:rsidP="00A4094C">
      <w:pPr>
        <w:pStyle w:val="BodyText1"/>
        <w:shd w:val="clear" w:color="auto" w:fill="auto"/>
        <w:spacing w:before="0" w:after="160" w:line="360" w:lineRule="auto"/>
        <w:ind w:left="5103" w:hanging="4"/>
        <w:jc w:val="center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lastRenderedPageBreak/>
        <w:t>ՀԱՍՏԱՏՎԱԾ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Է</w:t>
      </w:r>
    </w:p>
    <w:p w:rsidR="0063393F" w:rsidRPr="00A4094C" w:rsidRDefault="0063393F" w:rsidP="00A4094C">
      <w:pPr>
        <w:pStyle w:val="BodyText1"/>
        <w:shd w:val="clear" w:color="auto" w:fill="auto"/>
        <w:tabs>
          <w:tab w:val="right" w:pos="7697"/>
          <w:tab w:val="right" w:pos="8259"/>
          <w:tab w:val="left" w:pos="8356"/>
        </w:tabs>
        <w:spacing w:before="0" w:after="160" w:line="360" w:lineRule="auto"/>
        <w:ind w:left="5103" w:hanging="4"/>
        <w:jc w:val="center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Եվրասիական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տնտեսական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eastAsia="MS Mincho" w:hAnsi="MS Mincho" w:cs="MS Mincho"/>
          <w:sz w:val="24"/>
          <w:szCs w:val="24"/>
        </w:rPr>
        <w:t> </w:t>
      </w:r>
      <w:r w:rsidRPr="00A4094C">
        <w:rPr>
          <w:rFonts w:ascii="GHEA Grapalat" w:hAnsi="GHEA Grapalat" w:cs="Sylfaen"/>
          <w:sz w:val="24"/>
          <w:szCs w:val="24"/>
        </w:rPr>
        <w:t>հանձնաժողովի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խորհրդի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="00A4094C" w:rsidRPr="00A4094C">
        <w:rPr>
          <w:rFonts w:ascii="GHEA Grapalat" w:hAnsi="GHEA Grapalat"/>
          <w:sz w:val="24"/>
          <w:szCs w:val="24"/>
        </w:rPr>
        <w:br/>
      </w:r>
      <w:r w:rsidR="009B707A">
        <w:rPr>
          <w:rFonts w:ascii="GHEA Grapalat" w:eastAsia="MS Mincho" w:hAnsi="GHEA Grapalat" w:cs="MS Mincho"/>
          <w:sz w:val="24"/>
          <w:szCs w:val="24"/>
        </w:rPr>
        <w:t>«</w:t>
      </w:r>
      <w:r w:rsidR="009B707A">
        <w:rPr>
          <w:rFonts w:ascii="GHEA Grapalat" w:eastAsia="MS Mincho" w:hAnsi="GHEA Grapalat" w:cs="MS Mincho"/>
          <w:sz w:val="24"/>
          <w:szCs w:val="24"/>
          <w:lang w:val="en-US"/>
        </w:rPr>
        <w:t>12</w:t>
      </w:r>
      <w:r w:rsidR="009B707A">
        <w:rPr>
          <w:rFonts w:ascii="GHEA Grapalat" w:eastAsia="MS Mincho" w:hAnsi="GHEA Grapalat" w:cs="MS Mincho"/>
          <w:sz w:val="24"/>
          <w:szCs w:val="24"/>
        </w:rPr>
        <w:t>»</w:t>
      </w:r>
      <w:r w:rsidR="009B707A">
        <w:rPr>
          <w:rFonts w:ascii="GHEA Grapalat" w:eastAsia="MS Mincho" w:hAnsi="GHEA Grapalat" w:cs="MS Mincho"/>
          <w:sz w:val="24"/>
          <w:szCs w:val="24"/>
          <w:lang w:val="en-US"/>
        </w:rPr>
        <w:t xml:space="preserve"> </w:t>
      </w:r>
      <w:proofErr w:type="spellStart"/>
      <w:r w:rsidR="009B707A">
        <w:rPr>
          <w:rFonts w:ascii="GHEA Grapalat" w:eastAsia="MS Mincho" w:hAnsi="GHEA Grapalat" w:cs="MS Mincho"/>
          <w:sz w:val="24"/>
          <w:szCs w:val="24"/>
          <w:lang w:val="en-US"/>
        </w:rPr>
        <w:t>մայիս</w:t>
      </w:r>
      <w:proofErr w:type="spellEnd"/>
      <w:r w:rsidR="009B707A" w:rsidRPr="00A4094C">
        <w:rPr>
          <w:rFonts w:ascii="GHEA Grapalat" w:eastAsia="MS Mincho" w:hAnsi="GHEA Grapalat" w:cs="MS Mincho"/>
          <w:sz w:val="24"/>
          <w:szCs w:val="24"/>
        </w:rPr>
        <w:t xml:space="preserve">ի </w:t>
      </w:r>
      <w:r w:rsidR="009B707A">
        <w:rPr>
          <w:rFonts w:ascii="GHEA Grapalat" w:hAnsi="GHEA Grapalat"/>
          <w:sz w:val="24"/>
          <w:szCs w:val="24"/>
        </w:rPr>
        <w:t>2</w:t>
      </w:r>
      <w:r w:rsidR="009B707A">
        <w:rPr>
          <w:rFonts w:ascii="GHEA Grapalat" w:hAnsi="GHEA Grapalat"/>
          <w:sz w:val="24"/>
          <w:szCs w:val="24"/>
          <w:lang w:val="en-US"/>
        </w:rPr>
        <w:t xml:space="preserve">15 </w:t>
      </w:r>
      <w:r w:rsidR="009B707A" w:rsidRPr="00A4094C">
        <w:rPr>
          <w:rFonts w:ascii="GHEA Grapalat" w:hAnsi="GHEA Grapalat"/>
          <w:sz w:val="24"/>
          <w:szCs w:val="24"/>
        </w:rPr>
        <w:t xml:space="preserve"> </w:t>
      </w:r>
      <w:r w:rsidR="009B707A" w:rsidRPr="00A4094C">
        <w:rPr>
          <w:rFonts w:ascii="GHEA Grapalat" w:hAnsi="GHEA Grapalat" w:cs="Sylfaen"/>
          <w:sz w:val="24"/>
          <w:szCs w:val="24"/>
        </w:rPr>
        <w:t>թվականի</w:t>
      </w:r>
      <w:r w:rsidR="009B707A" w:rsidRPr="00A4094C">
        <w:rPr>
          <w:rFonts w:ascii="GHEA Grapalat" w:hAnsi="GHEA Grapalat" w:cs="Sylfaen"/>
          <w:sz w:val="24"/>
          <w:szCs w:val="24"/>
        </w:rPr>
        <w:br/>
        <w:t>թիվ</w:t>
      </w:r>
      <w:r w:rsidR="009B707A">
        <w:rPr>
          <w:rFonts w:ascii="GHEA Grapalat" w:hAnsi="GHEA Grapalat"/>
          <w:sz w:val="24"/>
          <w:szCs w:val="24"/>
          <w:lang w:val="en-US"/>
        </w:rPr>
        <w:t xml:space="preserve"> 46 </w:t>
      </w:r>
      <w:r w:rsidR="009B707A" w:rsidRPr="00A4094C">
        <w:rPr>
          <w:rFonts w:ascii="GHEA Grapalat" w:hAnsi="GHEA Grapalat" w:cs="Sylfaen"/>
          <w:sz w:val="24"/>
          <w:szCs w:val="24"/>
        </w:rPr>
        <w:t>որոշմամբ</w:t>
      </w:r>
      <w:bookmarkStart w:id="0" w:name="_GoBack"/>
      <w:bookmarkEnd w:id="0"/>
    </w:p>
    <w:p w:rsidR="007E7819" w:rsidRPr="00A4094C" w:rsidRDefault="007E7819" w:rsidP="00A4094C">
      <w:pPr>
        <w:pStyle w:val="BodyText1"/>
        <w:shd w:val="clear" w:color="auto" w:fill="auto"/>
        <w:tabs>
          <w:tab w:val="right" w:pos="7697"/>
          <w:tab w:val="right" w:pos="8259"/>
          <w:tab w:val="left" w:pos="8356"/>
        </w:tabs>
        <w:spacing w:before="0" w:after="160" w:line="360" w:lineRule="auto"/>
        <w:ind w:left="4540" w:right="320" w:firstLine="1460"/>
        <w:jc w:val="left"/>
        <w:rPr>
          <w:rFonts w:ascii="GHEA Grapalat" w:hAnsi="GHEA Grapalat"/>
          <w:sz w:val="24"/>
          <w:szCs w:val="24"/>
        </w:rPr>
      </w:pPr>
    </w:p>
    <w:p w:rsidR="0063393F" w:rsidRPr="00A4094C" w:rsidRDefault="0063393F" w:rsidP="00A4094C">
      <w:pPr>
        <w:pStyle w:val="Bodytext20"/>
        <w:shd w:val="clear" w:color="auto" w:fill="auto"/>
        <w:spacing w:after="160" w:line="360" w:lineRule="auto"/>
        <w:ind w:left="851" w:right="849" w:firstLine="0"/>
        <w:jc w:val="center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ԿԱԶՄ</w:t>
      </w:r>
    </w:p>
    <w:p w:rsidR="0063393F" w:rsidRPr="00A4094C" w:rsidRDefault="0063393F" w:rsidP="00A4094C">
      <w:pPr>
        <w:pStyle w:val="Bodytext20"/>
        <w:shd w:val="clear" w:color="auto" w:fill="auto"/>
        <w:spacing w:after="160" w:line="360" w:lineRule="auto"/>
        <w:ind w:left="851" w:right="849" w:firstLine="0"/>
        <w:jc w:val="center"/>
        <w:rPr>
          <w:rFonts w:ascii="GHEA Grapalat" w:hAnsi="GHEA Grapalat"/>
          <w:sz w:val="24"/>
          <w:szCs w:val="24"/>
        </w:rPr>
      </w:pPr>
      <w:r w:rsidRPr="00A4094C">
        <w:rPr>
          <w:rFonts w:ascii="GHEA Grapalat" w:hAnsi="GHEA Grapalat" w:cs="Sylfaen"/>
          <w:sz w:val="24"/>
          <w:szCs w:val="24"/>
        </w:rPr>
        <w:t>Եվրասիական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տնտեսական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միության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շրջանակներում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ծառայությունների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միասնական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շուկայի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գործունեության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ապահովման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հարցերով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աշխատանքային</w:t>
      </w:r>
      <w:r w:rsidRPr="00A4094C">
        <w:rPr>
          <w:rFonts w:ascii="GHEA Grapalat" w:hAnsi="GHEA Grapalat"/>
          <w:sz w:val="24"/>
          <w:szCs w:val="24"/>
        </w:rPr>
        <w:t xml:space="preserve"> </w:t>
      </w:r>
      <w:r w:rsidRPr="00A4094C">
        <w:rPr>
          <w:rFonts w:ascii="GHEA Grapalat" w:hAnsi="GHEA Grapalat" w:cs="Sylfaen"/>
          <w:sz w:val="24"/>
          <w:szCs w:val="24"/>
        </w:rPr>
        <w:t>խմբի</w:t>
      </w:r>
      <w:r w:rsidRPr="00A4094C">
        <w:rPr>
          <w:rFonts w:ascii="GHEA Grapalat" w:hAnsi="GHEA Grapalat"/>
          <w:sz w:val="24"/>
          <w:szCs w:val="24"/>
        </w:rPr>
        <w:t xml:space="preserve"> </w:t>
      </w:r>
    </w:p>
    <w:p w:rsidR="007E7819" w:rsidRPr="00A4094C" w:rsidRDefault="007E7819" w:rsidP="00A4094C">
      <w:pPr>
        <w:pStyle w:val="Bodytext20"/>
        <w:shd w:val="clear" w:color="auto" w:fill="auto"/>
        <w:spacing w:after="160" w:line="360" w:lineRule="auto"/>
        <w:ind w:left="100" w:firstLine="0"/>
        <w:jc w:val="center"/>
        <w:rPr>
          <w:rFonts w:ascii="GHEA Grapalat" w:hAnsi="GHEA Grapalat"/>
          <w:sz w:val="24"/>
          <w:szCs w:val="24"/>
        </w:rPr>
      </w:pPr>
    </w:p>
    <w:tbl>
      <w:tblPr>
        <w:tblW w:w="98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8"/>
        <w:gridCol w:w="5972"/>
      </w:tblGrid>
      <w:tr w:rsidR="0063393F" w:rsidRPr="00A4094C" w:rsidTr="00A4094C">
        <w:trPr>
          <w:jc w:val="center"/>
        </w:trPr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Հանրապետությունից</w:t>
            </w:r>
          </w:p>
        </w:tc>
      </w:tr>
      <w:tr w:rsidR="0063393F" w:rsidRPr="00A4094C" w:rsidTr="00A4094C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Արսենյան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Արամ</w:t>
            </w:r>
            <w:r w:rsidR="000470D2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94" w:right="151" w:hanging="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Հարությունյան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Արմեն</w:t>
            </w:r>
            <w:r w:rsidR="000470D2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94" w:right="151" w:hanging="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Բաղդասարյան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Ջեմմա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Սամվելի</w:t>
            </w:r>
            <w:r w:rsidR="000470D2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94" w:right="151" w:hanging="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սոցիալական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հարցերի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Բադալյան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Արամ</w:t>
            </w:r>
            <w:r w:rsidR="000470D2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94" w:right="151" w:hanging="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քաղաքաշինության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Կարայան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Սուրեն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Համլետի</w:t>
            </w:r>
            <w:r w:rsidR="000470D2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94" w:right="151" w:hanging="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ինտեգրման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բարեփոխման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Միրումյան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Վախթանգ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Մայիսի</w:t>
            </w:r>
            <w:r w:rsidR="000470D2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94" w:right="151" w:hanging="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Պապյան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Սիմոն</w:t>
            </w:r>
            <w:r w:rsidR="000470D2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94" w:right="151" w:hanging="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բնապահպանության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A4094C" w:rsidRPr="00A4094C" w:rsidTr="00A4094C">
        <w:trPr>
          <w:jc w:val="center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Թադ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ոսյան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Գագիկ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Աղաս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իի՝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94" w:right="151" w:hanging="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</w:tbl>
    <w:p w:rsidR="0063393F" w:rsidRPr="00A4094C" w:rsidRDefault="0063393F" w:rsidP="00A4094C">
      <w:pPr>
        <w:spacing w:after="160" w:line="360" w:lineRule="auto"/>
        <w:rPr>
          <w:rFonts w:ascii="GHEA Grapalat" w:hAnsi="GHEA Grapalat"/>
        </w:rPr>
      </w:pPr>
    </w:p>
    <w:tbl>
      <w:tblPr>
        <w:tblW w:w="96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5706"/>
      </w:tblGrid>
      <w:tr w:rsidR="0063393F" w:rsidRPr="00A4094C" w:rsidTr="0063393F">
        <w:trPr>
          <w:jc w:val="center"/>
        </w:trPr>
        <w:tc>
          <w:tcPr>
            <w:tcW w:w="9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Հանրապետությունից</w:t>
            </w:r>
          </w:p>
        </w:tc>
      </w:tr>
      <w:tr w:rsidR="0063393F" w:rsidRPr="00A4094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Գրակուն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Վլադիմիր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Վլադիմիրի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72" w:right="159" w:firstLine="1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պարենի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Գրուշնիկ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Պյոտր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Պյոտրի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72" w:right="159" w:firstLine="1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սոցիալական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Կրուչանով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Ալեքսանդր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Վլադիմիրի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72" w:right="159" w:firstLine="1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ճարտարապետության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Կուդասով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Անտոն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Էդմունդի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72" w:right="159" w:firstLine="1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Կուլիկ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Ալեքսանդր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Անտոնի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72" w:right="159" w:firstLine="1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անտառային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Նարկ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իչ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Իրինա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Վլադիմիրի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72" w:right="159" w:firstLine="1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առ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Ռոգաչ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Եվգենի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Վալերիի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72" w:right="159" w:firstLine="1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հաղորդակցության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Սելիցկայա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Էլլա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Ալեքսանդրի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72" w:right="159" w:firstLine="1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հարկերի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տուրքերի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63393F">
        <w:trPr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Շեդկո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Դմիտրի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Գենադիի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72" w:right="159" w:firstLine="1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Բելառուսի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տեղակատվայնացման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</w:tbl>
    <w:p w:rsidR="0063393F" w:rsidRPr="00A4094C" w:rsidRDefault="0063393F" w:rsidP="00A4094C">
      <w:pPr>
        <w:spacing w:after="160" w:line="360" w:lineRule="auto"/>
        <w:rPr>
          <w:rFonts w:ascii="GHEA Grapalat" w:hAnsi="GHEA Grapala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5864"/>
      </w:tblGrid>
      <w:tr w:rsidR="0063393F" w:rsidRPr="00A4094C" w:rsidTr="00B30CBC">
        <w:trPr>
          <w:jc w:val="center"/>
        </w:trPr>
        <w:tc>
          <w:tcPr>
            <w:tcW w:w="9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Հանրապետությունից</w:t>
            </w:r>
          </w:p>
        </w:tc>
      </w:tr>
      <w:tr w:rsidR="0063393F" w:rsidRPr="00A4094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Աբիլկասիմովա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Մադինա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Երասիլի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35" w:right="198" w:firstLine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փոխնախարար</w:t>
            </w:r>
          </w:p>
        </w:tc>
      </w:tr>
      <w:tr w:rsidR="0063393F" w:rsidRPr="00A4094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Ազբա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Բաղդատ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Օրազալդիի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35" w:right="198" w:firstLine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անտառային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կենդանական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ոմիտեի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նախագահ</w:t>
            </w:r>
          </w:p>
        </w:tc>
      </w:tr>
      <w:tr w:rsidR="0063393F" w:rsidRPr="00A4094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Ասավբա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Ասետ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Ասանի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35" w:right="198" w:firstLine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ներդրումների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նախագահ</w:t>
            </w:r>
          </w:p>
        </w:tc>
      </w:tr>
      <w:tr w:rsidR="0063393F" w:rsidRPr="00A4094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Ժակսիլիկով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Տիմուր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Մեկեշի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35" w:right="198" w:firstLine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փոխնախարար</w:t>
            </w:r>
          </w:p>
        </w:tc>
      </w:tr>
      <w:tr w:rsidR="0063393F" w:rsidRPr="00A4094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Կիպշակով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Արգին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Միկտիբայի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35" w:right="198" w:firstLine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կոմիտեի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նախագահի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Կոսաչ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Միխայիլ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Բորիսի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35" w:right="198" w:firstLine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="00C063F4" w:rsidRPr="00A4094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բնակարանային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>-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կոմունալ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r w:rsidR="00C063F4"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հողային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ռեսուրսների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հարցերով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ոմիտեի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նախագահի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063F4" w:rsidRPr="00A4094C">
              <w:rPr>
                <w:rFonts w:ascii="GHEA Grapalat" w:hAnsi="GHEA Grapalat" w:cs="Sylfaen"/>
                <w:sz w:val="24"/>
                <w:szCs w:val="24"/>
              </w:rPr>
              <w:t>պաշտոնակատար</w:t>
            </w:r>
          </w:p>
        </w:tc>
      </w:tr>
      <w:tr w:rsidR="0063393F" w:rsidRPr="00A4094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Կոշերբա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Երմեկ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Բեդելբայի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35" w:right="198" w:firstLine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փոխնախարար</w:t>
            </w:r>
          </w:p>
        </w:tc>
      </w:tr>
      <w:tr w:rsidR="0063393F" w:rsidRPr="00A4094C" w:rsidTr="00B30CBC">
        <w:trPr>
          <w:jc w:val="center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Սարսենով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6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Սակեն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Սեյտժապարի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35" w:right="198" w:firstLine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Ղազախստանի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ներդրումների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տեղեկատվայնացման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նախագահ</w:t>
            </w:r>
          </w:p>
        </w:tc>
      </w:tr>
    </w:tbl>
    <w:p w:rsidR="0063393F" w:rsidRPr="00A4094C" w:rsidRDefault="0063393F" w:rsidP="00A4094C">
      <w:pPr>
        <w:spacing w:after="160" w:line="360" w:lineRule="auto"/>
        <w:rPr>
          <w:rFonts w:ascii="GHEA Grapalat" w:hAnsi="GHEA Grapalat"/>
        </w:rPr>
      </w:pPr>
    </w:p>
    <w:tbl>
      <w:tblPr>
        <w:tblW w:w="97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3"/>
        <w:gridCol w:w="5864"/>
      </w:tblGrid>
      <w:tr w:rsidR="0063393F" w:rsidRPr="00A4094C" w:rsidTr="00A4094C">
        <w:trPr>
          <w:jc w:val="center"/>
        </w:trPr>
        <w:tc>
          <w:tcPr>
            <w:tcW w:w="9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Դաշնությունից</w:t>
            </w:r>
          </w:p>
        </w:tc>
      </w:tr>
      <w:tr w:rsidR="0063393F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Անտիպինա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Նատալյա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Նիկոլայի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20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r w:rsid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բնակարանային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>-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կոմունալ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Ասաուլ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Նիկոլայ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Անատոլիի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20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Բլինովա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Տատյանա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Վիկտորի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20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սոցիալական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Վալենտիկ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Իվան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Վլադիմիրի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20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պաշարների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էկոլոգիայի</w:t>
            </w:r>
            <w:r w:rsid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տեղակալ՝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անտառային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դաշնային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գործակալության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ղեկավար</w:t>
            </w:r>
          </w:p>
        </w:tc>
      </w:tr>
      <w:tr w:rsidR="0063393F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Իսմաիլով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Ռաշիդ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Ռուստամի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20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զանգվածային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հաղորդակցության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Լիխաչ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Ալեքսեյ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Եվգենիի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20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Օվերչուկ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Ալեքսեյ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Լոգվինի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1654B1" w:rsidP="00A4094C">
            <w:pPr>
              <w:pStyle w:val="BodyText1"/>
              <w:shd w:val="clear" w:color="auto" w:fill="auto"/>
              <w:spacing w:before="0" w:after="160" w:line="360" w:lineRule="auto"/>
              <w:ind w:left="220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Դ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աշնային</w:t>
            </w:r>
            <w:r w:rsidR="0063393F"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հարկային</w:t>
            </w:r>
            <w:r w:rsidR="0063393F"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="0063393F"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ղեկավարի</w:t>
            </w:r>
            <w:r w:rsidR="0063393F"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63393F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Շեստակով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Իլյա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Վասիլի</w:t>
            </w:r>
            <w:r w:rsidR="00C063F4" w:rsidRPr="00A4094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20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</w:tbl>
    <w:p w:rsidR="00A4094C" w:rsidRPr="00A4094C" w:rsidRDefault="00A4094C" w:rsidP="00A4094C">
      <w:pPr>
        <w:spacing w:after="160" w:line="360" w:lineRule="auto"/>
        <w:rPr>
          <w:rFonts w:ascii="GHEA Grapalat" w:hAnsi="GHEA Grapalat"/>
        </w:rPr>
      </w:pPr>
    </w:p>
    <w:tbl>
      <w:tblPr>
        <w:tblW w:w="97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3"/>
        <w:gridCol w:w="5864"/>
      </w:tblGrid>
      <w:tr w:rsidR="0063393F" w:rsidRPr="00A4094C" w:rsidTr="00A4094C">
        <w:trPr>
          <w:jc w:val="center"/>
        </w:trPr>
        <w:tc>
          <w:tcPr>
            <w:tcW w:w="9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220" w:right="199" w:hanging="1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Եվրասիական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կողմից</w:t>
            </w:r>
          </w:p>
        </w:tc>
      </w:tr>
      <w:tr w:rsidR="0063393F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Ալի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Սամատ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63393F" w:rsidRPr="00A4094C" w:rsidRDefault="0063393F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Բիկիտայի</w:t>
            </w:r>
            <w:r w:rsidR="001654B1"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393F" w:rsidRPr="00A4094C" w:rsidRDefault="00831607" w:rsidP="00A4094C">
            <w:pPr>
              <w:pStyle w:val="BodyText1"/>
              <w:shd w:val="clear" w:color="auto" w:fill="auto"/>
              <w:spacing w:before="0" w:after="160" w:line="360" w:lineRule="auto"/>
              <w:ind w:left="126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Ձ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եռնարկատիրական</w:t>
            </w:r>
            <w:r w:rsidR="0063393F"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="0063393F"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դեպարտամենտի</w:t>
            </w:r>
            <w:r w:rsidR="0063393F"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տնօրենի</w:t>
            </w:r>
            <w:r w:rsidR="0063393F"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3393F"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A4094C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Անիկ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Արտյոմ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Վալենտինի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6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Առ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տրային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քաղաքականության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դեպարտամենտի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տնօրենի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տեղակալ</w:t>
            </w:r>
          </w:p>
        </w:tc>
      </w:tr>
      <w:tr w:rsidR="00A4094C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Բեկեշ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Բաուրժան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Բեյսենբայի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6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Ձեռնարկատիրական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դեպարտամենտի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տնօրեն</w:t>
            </w:r>
          </w:p>
        </w:tc>
      </w:tr>
      <w:tr w:rsidR="00A4094C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Բուրմանյան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Հովհաննես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Մկրտիչի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6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ոլեգիայի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անդամի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քարտուղարության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ղեկավար՝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Նռանյան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A4094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A4094C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Կտիկյան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Վիգեն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Գրիգորի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6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Կ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ոլեգիայի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անդամի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քարտուղարության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ղեկավար՝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Մինասյան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A4094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A4094C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lastRenderedPageBreak/>
              <w:t>Մակսիմով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Սերգեյ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Վասիլիի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6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Մրցակցային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քաղաքականության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գնումների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ոլորտում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քաղաքականության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դեպարտամենտի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տնօրեն</w:t>
            </w:r>
          </w:p>
        </w:tc>
      </w:tr>
      <w:tr w:rsidR="00A4094C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Ռոմաշկին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Ռոման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Անատոլիի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6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գրոարդյունաբերական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քաղաքականության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դեպարտամենտի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տնօրենի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ժամանակավոր պաշտոնակատար</w:t>
            </w:r>
          </w:p>
        </w:tc>
      </w:tr>
      <w:tr w:rsidR="00A4094C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Սանոյան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Արտյոմ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Գրիգորի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9112AE">
            <w:pPr>
              <w:pStyle w:val="BodyText1"/>
              <w:shd w:val="clear" w:color="auto" w:fill="auto"/>
              <w:spacing w:before="0" w:after="160" w:line="360" w:lineRule="auto"/>
              <w:ind w:left="126" w:right="17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ոլեգիայի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անդամի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նախարարի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քարտուղարության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ղեկավար՝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Հարությունյան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Ռ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Խ</w:t>
            </w:r>
            <w:r w:rsidRPr="00A4094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A4094C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Ֆազիլ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Ալմատ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Ույսինուլի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6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ակամենաշնորհային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կարգավորման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դեպարտամենտի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տնօրեն</w:t>
            </w:r>
          </w:p>
        </w:tc>
      </w:tr>
      <w:tr w:rsidR="00A4094C" w:rsidRPr="00A4094C" w:rsidTr="00A4094C">
        <w:trPr>
          <w:jc w:val="center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Խուլխաչի</w:t>
            </w:r>
            <w:r w:rsidR="009B70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80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</w:rPr>
              <w:t>Բեմբյա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Վիկտորի</w:t>
            </w: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094C" w:rsidRPr="00A4094C" w:rsidRDefault="00A4094C" w:rsidP="00A4094C">
            <w:pPr>
              <w:pStyle w:val="BodyText1"/>
              <w:shd w:val="clear" w:color="auto" w:fill="auto"/>
              <w:spacing w:before="0" w:after="160" w:line="360" w:lineRule="auto"/>
              <w:ind w:left="126" w:right="199" w:hanging="1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4094C">
              <w:rPr>
                <w:rFonts w:ascii="GHEA Grapalat" w:hAnsi="GHEA Grapalat" w:cs="Sylfaen"/>
                <w:sz w:val="24"/>
                <w:szCs w:val="24"/>
                <w:lang w:val="en-US"/>
              </w:rPr>
              <w:t>Ֆ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ինանսական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քաղաքականության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դեպարտամենտի</w:t>
            </w:r>
            <w:r w:rsidRPr="00A409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4094C">
              <w:rPr>
                <w:rFonts w:ascii="GHEA Grapalat" w:hAnsi="GHEA Grapalat" w:cs="Sylfaen"/>
                <w:sz w:val="24"/>
                <w:szCs w:val="24"/>
              </w:rPr>
              <w:t>տնօրեն</w:t>
            </w:r>
          </w:p>
        </w:tc>
      </w:tr>
    </w:tbl>
    <w:p w:rsidR="0063393F" w:rsidRPr="00A4094C" w:rsidRDefault="0063393F" w:rsidP="00A4094C">
      <w:pPr>
        <w:spacing w:after="160" w:line="360" w:lineRule="auto"/>
        <w:rPr>
          <w:rFonts w:ascii="GHEA Grapalat" w:hAnsi="GHEA Grapalat"/>
        </w:rPr>
      </w:pPr>
    </w:p>
    <w:sectPr w:rsidR="0063393F" w:rsidRPr="00A4094C" w:rsidSect="0059483E">
      <w:headerReference w:type="first" r:id="rId9"/>
      <w:pgSz w:w="11907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1D" w:rsidRDefault="0046091D">
      <w:r>
        <w:separator/>
      </w:r>
    </w:p>
  </w:endnote>
  <w:endnote w:type="continuationSeparator" w:id="0">
    <w:p w:rsidR="0046091D" w:rsidRDefault="0046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1D" w:rsidRDefault="0046091D">
      <w:r>
        <w:separator/>
      </w:r>
    </w:p>
  </w:footnote>
  <w:footnote w:type="continuationSeparator" w:id="0">
    <w:p w:rsidR="0046091D" w:rsidRDefault="00460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3E" w:rsidRDefault="005948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3E" w:rsidRDefault="005948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52764BFA"/>
    <w:multiLevelType w:val="hybridMultilevel"/>
    <w:tmpl w:val="A080DDC8"/>
    <w:lvl w:ilvl="0" w:tplc="F5E62BEE">
      <w:start w:val="6"/>
      <w:numFmt w:val="bullet"/>
      <w:lvlText w:val="-"/>
      <w:lvlJc w:val="left"/>
      <w:pPr>
        <w:ind w:left="566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30CBC"/>
    <w:rsid w:val="00040F90"/>
    <w:rsid w:val="000416BE"/>
    <w:rsid w:val="000470D2"/>
    <w:rsid w:val="000524A8"/>
    <w:rsid w:val="0007091A"/>
    <w:rsid w:val="00081E11"/>
    <w:rsid w:val="00102DA4"/>
    <w:rsid w:val="00130586"/>
    <w:rsid w:val="001654B1"/>
    <w:rsid w:val="0024747A"/>
    <w:rsid w:val="00292B4D"/>
    <w:rsid w:val="00293711"/>
    <w:rsid w:val="002C4B82"/>
    <w:rsid w:val="00340643"/>
    <w:rsid w:val="003467BC"/>
    <w:rsid w:val="003A1C08"/>
    <w:rsid w:val="0042126A"/>
    <w:rsid w:val="00450C5C"/>
    <w:rsid w:val="0046091D"/>
    <w:rsid w:val="00504288"/>
    <w:rsid w:val="005706D4"/>
    <w:rsid w:val="00583A0D"/>
    <w:rsid w:val="0059483E"/>
    <w:rsid w:val="0063393F"/>
    <w:rsid w:val="0073424A"/>
    <w:rsid w:val="007C7366"/>
    <w:rsid w:val="007E7819"/>
    <w:rsid w:val="0081528D"/>
    <w:rsid w:val="00831607"/>
    <w:rsid w:val="00853064"/>
    <w:rsid w:val="008D6EA2"/>
    <w:rsid w:val="0090111F"/>
    <w:rsid w:val="009112AE"/>
    <w:rsid w:val="009A7E1A"/>
    <w:rsid w:val="009B707A"/>
    <w:rsid w:val="009D6FCF"/>
    <w:rsid w:val="00A4094C"/>
    <w:rsid w:val="00A63A78"/>
    <w:rsid w:val="00B16633"/>
    <w:rsid w:val="00B30CBC"/>
    <w:rsid w:val="00BE47BF"/>
    <w:rsid w:val="00C063F4"/>
    <w:rsid w:val="00C75213"/>
    <w:rsid w:val="00CE3F01"/>
    <w:rsid w:val="00D6556B"/>
    <w:rsid w:val="00D746D8"/>
    <w:rsid w:val="00D8007E"/>
    <w:rsid w:val="00E67AC3"/>
    <w:rsid w:val="00E94B23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hy-AM" w:eastAsia="hy-AM" w:bidi="hy-A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6A"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2126A"/>
    <w:rPr>
      <w:rFonts w:cs="Times New Roman"/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42126A"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42126A"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Heading10">
    <w:name w:val="Heading #1"/>
    <w:basedOn w:val="Heading1"/>
    <w:uiPriority w:val="99"/>
    <w:rsid w:val="0042126A"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42126A"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TablecaptionSpacing4pt">
    <w:name w:val="Table caption + Spacing 4 pt"/>
    <w:basedOn w:val="Tablecaption"/>
    <w:uiPriority w:val="99"/>
    <w:rsid w:val="0042126A"/>
    <w:rPr>
      <w:rFonts w:ascii="Times New Roman" w:hAnsi="Times New Roman" w:cs="Times New Roman"/>
      <w:b/>
      <w:bCs/>
      <w:spacing w:val="90"/>
      <w:sz w:val="29"/>
      <w:szCs w:val="29"/>
      <w:u w:val="none"/>
    </w:rPr>
  </w:style>
  <w:style w:type="character" w:customStyle="1" w:styleId="Bodytext">
    <w:name w:val="Body text_"/>
    <w:basedOn w:val="DefaultParagraphFont"/>
    <w:link w:val="BodyText1"/>
    <w:uiPriority w:val="99"/>
    <w:locked/>
    <w:rsid w:val="0042126A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Bold">
    <w:name w:val="Body text + Bold"/>
    <w:aliases w:val="Spacing 2 pt"/>
    <w:basedOn w:val="Bodytext"/>
    <w:uiPriority w:val="99"/>
    <w:rsid w:val="0042126A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CenturySchoolbook">
    <w:name w:val="Body text + Century Schoolbook"/>
    <w:aliases w:val="16 pt,Italic"/>
    <w:basedOn w:val="Bodytext"/>
    <w:uiPriority w:val="99"/>
    <w:rsid w:val="0042126A"/>
    <w:rPr>
      <w:rFonts w:ascii="Century Schoolbook" w:hAnsi="Century Schoolbook" w:cs="Century Schoolbook"/>
      <w:i/>
      <w:iCs/>
      <w:noProof/>
      <w:sz w:val="32"/>
      <w:szCs w:val="32"/>
      <w:u w:val="none"/>
    </w:rPr>
  </w:style>
  <w:style w:type="character" w:customStyle="1" w:styleId="Bodytext145pt">
    <w:name w:val="Body text + 14.5 pt"/>
    <w:aliases w:val="Bold,Spacing 2 pt1"/>
    <w:basedOn w:val="Bodytext"/>
    <w:uiPriority w:val="99"/>
    <w:rsid w:val="0042126A"/>
    <w:rPr>
      <w:rFonts w:ascii="Times New Roman" w:hAnsi="Times New Roman" w:cs="Times New Roman"/>
      <w:b/>
      <w:bCs/>
      <w:spacing w:val="40"/>
      <w:sz w:val="29"/>
      <w:szCs w:val="29"/>
      <w:u w:val="none"/>
    </w:rPr>
  </w:style>
  <w:style w:type="character" w:customStyle="1" w:styleId="Bodytext145pt1">
    <w:name w:val="Body text + 14.5 pt1"/>
    <w:aliases w:val="Bold1"/>
    <w:basedOn w:val="Bodytext"/>
    <w:uiPriority w:val="99"/>
    <w:rsid w:val="0042126A"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Bodytext2Spacing2pt">
    <w:name w:val="Body text (2) + Spacing 2 pt"/>
    <w:basedOn w:val="Bodytext2"/>
    <w:uiPriority w:val="99"/>
    <w:rsid w:val="0042126A"/>
    <w:rPr>
      <w:rFonts w:ascii="Times New Roman" w:hAnsi="Times New Roman" w:cs="Times New Roman"/>
      <w:b/>
      <w:bCs/>
      <w:spacing w:val="40"/>
      <w:sz w:val="29"/>
      <w:szCs w:val="29"/>
      <w:u w:val="none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42126A"/>
    <w:rPr>
      <w:rFonts w:ascii="Times New Roman" w:hAnsi="Times New Roman" w:cs="Times New Roman"/>
      <w:noProof/>
      <w:sz w:val="28"/>
      <w:szCs w:val="28"/>
      <w:u w:val="none"/>
    </w:rPr>
  </w:style>
  <w:style w:type="character" w:customStyle="1" w:styleId="Headerorfooter0">
    <w:name w:val="Header or footer"/>
    <w:basedOn w:val="Headerorfooter"/>
    <w:uiPriority w:val="99"/>
    <w:rsid w:val="0042126A"/>
    <w:rPr>
      <w:rFonts w:ascii="Times New Roman" w:hAnsi="Times New Roman" w:cs="Times New Roman"/>
      <w:noProof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uiPriority w:val="99"/>
    <w:rsid w:val="0042126A"/>
    <w:pPr>
      <w:shd w:val="clear" w:color="auto" w:fill="FFFFFF"/>
      <w:spacing w:after="120" w:line="240" w:lineRule="atLeast"/>
      <w:ind w:hanging="440"/>
      <w:jc w:val="both"/>
    </w:pPr>
    <w:rPr>
      <w:rFonts w:ascii="Times New Roman" w:hAnsi="Times New Roman" w:cs="Times New Roman"/>
      <w:b/>
      <w:bCs/>
      <w:color w:val="auto"/>
      <w:sz w:val="29"/>
      <w:szCs w:val="29"/>
    </w:rPr>
  </w:style>
  <w:style w:type="paragraph" w:customStyle="1" w:styleId="Heading11">
    <w:name w:val="Heading #11"/>
    <w:basedOn w:val="Normal"/>
    <w:link w:val="Heading1"/>
    <w:uiPriority w:val="99"/>
    <w:rsid w:val="0042126A"/>
    <w:pPr>
      <w:shd w:val="clear" w:color="auto" w:fill="FFFFFF"/>
      <w:spacing w:before="120" w:after="10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customStyle="1" w:styleId="Tablecaption0">
    <w:name w:val="Table caption"/>
    <w:basedOn w:val="Normal"/>
    <w:link w:val="Tablecaption"/>
    <w:uiPriority w:val="99"/>
    <w:rsid w:val="0042126A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9"/>
      <w:szCs w:val="29"/>
    </w:rPr>
  </w:style>
  <w:style w:type="paragraph" w:customStyle="1" w:styleId="BodyText1">
    <w:name w:val="Body Text1"/>
    <w:basedOn w:val="Normal"/>
    <w:link w:val="Bodytext"/>
    <w:uiPriority w:val="99"/>
    <w:rsid w:val="0042126A"/>
    <w:pPr>
      <w:shd w:val="clear" w:color="auto" w:fill="FFFFFF"/>
      <w:spacing w:before="420" w:after="540" w:line="240" w:lineRule="atLeast"/>
      <w:ind w:hanging="38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Headerorfooter1">
    <w:name w:val="Header or footer1"/>
    <w:basedOn w:val="Normal"/>
    <w:link w:val="Headerorfooter"/>
    <w:uiPriority w:val="99"/>
    <w:rsid w:val="0042126A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noProof/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6D4"/>
    <w:rPr>
      <w:rFonts w:cs="Times New Roman"/>
      <w:color w:val="000000"/>
      <w:lang w:val="hy-AM" w:eastAsia="hy-AM"/>
    </w:rPr>
  </w:style>
  <w:style w:type="paragraph" w:styleId="Footer">
    <w:name w:val="footer"/>
    <w:basedOn w:val="Normal"/>
    <w:link w:val="FooterChar"/>
    <w:uiPriority w:val="99"/>
    <w:semiHidden/>
    <w:unhideWhenUsed/>
    <w:rsid w:val="005706D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6D4"/>
    <w:rPr>
      <w:rFonts w:cs="Times New Roman"/>
      <w:color w:val="000000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5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D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D2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Tatevik</cp:lastModifiedBy>
  <cp:revision>30</cp:revision>
  <dcterms:created xsi:type="dcterms:W3CDTF">2015-10-19T11:51:00Z</dcterms:created>
  <dcterms:modified xsi:type="dcterms:W3CDTF">2016-04-20T12:05:00Z</dcterms:modified>
</cp:coreProperties>
</file>